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D-2580/2015 vom 30. April 2015</w:t>
      </w:r>
    </w:p>
    <w:p>
      <w:r>
        <w:t>Bundesverwaltungsgericht, 2015-04-30, FR</w:t>
      </w:r>
    </w:p>
    <w:p>
      <w:r>
        <w:rPr>
          <w:b/>
        </w:rPr>
        <w:t xml:space="preserve">Quelle: </w:t>
      </w:r>
      <w:r>
        <w:t>https://mcp.opencaselaw.ch/entscheid/bvger_D-2580_2015</w:t>
      </w:r>
    </w:p>
    <w:p>
      <w:r>
        <w:t>FR: TAF D-2580/2015 du 30 avril 2015</w:t>
      </w:r>
    </w:p>
    <w:p>
      <w:r>
        <w:t>IT: TAF D-2580/2015 del 30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D-2580/2015 Arrêt du 30 avril 2015 Composition Gérald Bovier, juge unique, avec l'approbation de Yanick Felley, juge ; Mathieu Ourny, greffier. Parties A._______, né le (...), Sri Lanka, (...), recourant, contre Secrétariat d'Etat aux migrations (SEM; anciennement Office fédéral des migrations, ODM), Quellenweg 6, 3003 Berne, autorité inférieure. Objet Asile (non-entrée en matière) et renvoi (Dublin) ; décision du SEM du 14 avril 2015 / N (...). Vu la demande d'asile déposée en Suisse par l'intéressé, en date du 6 janvier 2015, la décision du 14 avril 2015, notifiée le 20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24 avril 2015 (date du timbre postal) contre cette décision, assorti d'une demande d'octroi de l'effet suspensif, la réception du dossier de première instance, par le Tribunal administratif fédéral (ci-après : le Tribunal), le 28 avril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la conclusion tendant à l'octroi d'une admission provisoire est donc irrecevable,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que l'intéressé, avant de venir en Suisse, s'est vu délivrer un visa Schengen de la part des autorités italiennes, valable du 11 novembre 2013 au 24 avril 2014, qu'en date du 9 février 2015, le SEM a dès lors soumis aux autorités italiennes compétentes une requête aux fins de prise en charge,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 dans son recours, l'intéressé conteste cette compétence, expliquant que bien qu'il ait été émis, le visa Schengen en question ne lui aurait jamais été délivré ; qu'il se plaint d'une usurpation de son identité par un tiers, que ces allégations ne reposent toutefois sur aucun élément concret ni moyen de preuve, que le recourant n'a pas mis en doute la validité des informations obtenues par l'autorité intimée auprès de la représentation suisse à Colombo, qu'en outre, ses déclarations relatives à son voyage jusqu'en Italie (sans visa) apparaissent invraisemblables, qu'il est notamment peu plausible qu'il soit resté caché dans une chambre sans la quitter en B._______, pendant plus de cinq ans, dans l'attente de la poursuite de son périple vers l'Europe de l'Ouest (cf. procès-verbal de l'audition du 13 janvier 2015, p. 5 et 6), alors même qu'il était à l'abri de toute persécution en B._______, que la compétence de l'Italie pour le traitement de la demande d'asile de l'intéressé est donc donnée, que dans son recours, celui-ci a toutefois dit être opposé à un transfert dans cet Etat en raison de son état de santé qui se serait aggravé ; qu'il a précisé souffrir de douleurs à la poitrine et de crises d'angoisses ; qu'il serait inapte à voyager,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ni même allégué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ou, s'il est sous le coup d'une décision de renvoi exécutoire, de s'y soumettre, le cas échéant en sollicitant l'aide des autorités italiennes en vue de son rapatriement, qu'il convient encore de préciser que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qu'en ce qui concerne les problèmes médicaux invoqués dans le recours, il sied de préciser que selon la jurisprudence de la Cour 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ne pas être en mesure de voyager, qu'il n'a produit aucun rapport médical susceptible d'étayer ses problèmes de santé, qu'en tout état de cause, même si ses affections devaient nécessiter un suivi médical régulier, elles ne paraissent pas en soi graves au point de mettre sa vie en danger dans un avenir proche au sens de la jurisprudence précitée, qu'en Italie, en tant que demandeur d'asile, il y recevra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 si nécessaire, il appartiendra en outre au recourant de mettre en place, avec l'aide d'un thérapeute, les conditions adéquates qui lui permettront d'organiser son transfert en Italie, qu'enfin, il convient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qu'avec le présent arrêt, la demande d'octroi de l'effet suspensif devient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