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D-2580/2014 vom 15. Mai 2014</w:t>
      </w:r>
    </w:p>
    <w:p>
      <w:r>
        <w:t>Bundesverwaltungsgericht, 2014-05-15, DE</w:t>
      </w:r>
    </w:p>
    <w:p>
      <w:r>
        <w:rPr>
          <w:b/>
        </w:rPr>
        <w:t xml:space="preserve">Quelle: </w:t>
      </w:r>
      <w:r>
        <w:t>https://mcp.opencaselaw.ch/entscheid/bvger_D-2580_2014</w:t>
      </w:r>
    </w:p>
    <w:p>
      <w:r>
        <w:t>FR: TAF D-2580/2014 du 15 mai 2014</w:t>
      </w:r>
    </w:p>
    <w:p>
      <w:r>
        <w:t>IT: TAF D-2580/2014 del 15 maggio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D-2580/2014 Urteil vom 15. Mai 2014 Besetzung Einzelrichterin Contessina Theis, mit Zustimmung von Richterin Christa Luterbacher; Gerichtsschreiberin Eva Hostettler. Parteien A._______, geboren (...), Bangladesh, (...), Beschwerdeführer, gegen Bundesamt für Migration (BFM), Quellenweg 6, 3003 Bern, Vorinstanz . Gegenstand Nichteintreten auf Asylgesuch und Wegweisung(Dublin-Verfahren); Verfügung des BFM vom 30. April 2014 / N (...). Das Bundesverwaltungsgericht stellt fest, dass der Beschwerdeführer am 16. Dezember 2013 in der Schweiz um Asyl nachsuchte, dass er im Rahmen der summarischen Befragung vom 24. Dezember 2013 im Empfangs- und Verfahrenszentrum (EVZ) B.______ unter anderem angab, er habe seinen Heimatstaat am 5. Dezember 2013 verlassen, sei über Dubai nach Italien gelangt und danach am 16. Dezember 2013 in die Schweiz eingereist, dass das BFM mit Verfügung vom 30. April 2014 - eröffnet am 6. Mai 2014 -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12. Mai 2014 (Poststempel) gegen diesen Entscheid beim Bundesverwaltungsgericht Beschwerde erhob und dabei beantragte, die vorinstanzliche Verfügung sei aufzuheben, es sei die Flüchtlingseigenschaft festzustellen und ihm sei Asyl zu gewähren, eventualiter sei die Unzulässigkeit, Unzumutbarkeit oder Unmöglichkeit des Wegweisungsvollzugs festzustellen und eine vorläufige Aufnahme anzuordnen, dass in verfahrensrechtlicher Hinsicht um Gewährung der unentgeltlichen Rechtspflege im Sinne von Art. 65 Abs. 1 und Abs. 2 VwVG sowie um Verzicht auf die Erhebung eines Kostenvorschusses ersucht wurde, dass die aufschiebende Wirkung wiederherzustellen sei und die zuständigen Behörden vorsorglich anzuweisen seien, jegliche Kontaktaufnahme und Datenweitergabe zu unterlassen respektive bei bereits erfolgter Datenweitergabe er darüber in separater Verfügung zu informieren sei, dass die vorinstanzlichen Akten am 14. Mai 2014 beim Bundesverwaltungsgericht eintrafen (Art. 109 Abs. 1 AsylG), und zieht in Erwägung, dass das Bundesverwaltungsgericht auf dem Gebiet des Asyls - in der Regel und auch vorliegend - endgültig über Beschwerden gegen Verfügungen (Art. 5 VwVG) des BFM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mit der Änderung des Asylgesetzes vom 14. Dezember 2012, welche - unter Vorbehalt gewisser Bestimmungen (vgl. Verordnung über eine Teilinkraftsetzung der Änderung vom 14. Dezember 2012 des Asylgesetzes, AS 2013 5357) - am 1. Februar 2014 in Kraft getreten ist, die Nichteintretenstatbestände von aArt. 32-35a AsylG aufgehoben wurden, und neu Art. 31a AsylG die Nichteintretenskonstellationen regelt, dass bei Beschwerden gegen Nichteintretensentscheide, mit denen es das BFM ablehnt, das Asylgesuch auf seine Begründetheit hin zu überprüfen (Art. 31a Abs. 1 3 AsylG), die Beurteilungskompetenz der Beschwerdeinstanz grundsätzlich auf die Frage beschränkt ist, ob die Vorinstanz zu Recht auf das Asylgesuch nicht eingetreten ist (vgl. BVGE 2011/9 E. 5.), dass die Fragen der Anerkennung der Flüchtlingseigenschaft und der Gewährung von Asyl demnach nicht Gegenstand des angefochtenen Nichteintretensentscheides und damit auch nicht des vorliegenden Verfahrens bilden, weshalb auf die entsprechenden Beschwerdeanträge nicht einzutreten ist, dass auf Asylgesuche in der Regel nicht eingetreten wird, wenn Asylsuchende in einen Drittstaat ausreisen können, der für die Durchführung des Asyl- und Wegweisungsverfahrens staatsvertraglich zuständig ist (Art. 31a Abs. 1 Bst. b bzw. aArt. 34 Abs. 2 Bst. d AsylG), dass auf das vorliegend zu beurteilende Gesuch das Dublin-Assoziierungsabkommen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zur Anwendung gelangt, dass gestützt auf die einleitenden Bestimmungen sowie Art. 1 Abs. 1 DAA i.V.m. Art. 29a der Asylverordnung 1 vom 11. August 1999 (AsylV 1, SR 142.311) die Prüfung der staatsvertraglichen Zuständigkeit zur (materiellen) Behandlung eines Asylgesuches nach den Kriterien der Verordnung Nr. 343/2003 des Rates vom 18. Februar 2003 zur Festlegung von Kriterien und Verfahren zur Bestimmung des Mitgliedstaats, der für die Prüfung eines von einem Drittstaatsangehörigen in einem Mitgliedstaat gestellten Asylantrags zuständig ist (Dublin-II-VO), zu erfolgen hat, dass die Dublin-II-VO durch die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 III-VO), abgelöst worden ist, welche ab dem 1. Januar 2014 in allen Staaten der Europäischen Union anwendbar ist, dass im Notenaustausch vom 14. August 2013 zwischen der Schweiz und der Europäischen Union betreffend die Übernahme der Dublin III-VO (Weiterentwicklung des Dublin/Eurodac-Besitzstands) der Bundesrat der Europäischen Union mitteilte, dass die Schweiz den Inhalt dieses Rechtsakts akzeptiere und in ihre innerstaatliche Rechtsordnung umsetzen werde, dass mit Bundesratsbeschluss vom 18. Dezember 2013 festgehalten wurde, die Dublin III-VO werde - unter Hinweis auf Ausnahmen - ab dem 1. Januar 2014 vorläufig angewendet, dass gemäss der übergangsrechtlichen Bestimmung der Dublin-III-VO diese auf alle Anträge auf internationalen Schutz und damit auf Asylgesuche anwendbar ist, die ab dem 1. Januar 2014 gestellt wurden (vgl. Art. 49 Dublin-III-VO zweiter Satz), dass demgegenüber die Bestimmung des zuständigen Mitgliedstaats nach den Kriterien der Dublin-II-VO erfolgt, sofern der Antrag auf internationalen Schutz vor dem 1. Januar 2014 eingereicht wurde (vgl. Art. 49 Dublin-III-VO zweiter Satz), dass allerdings ungeachtet des Zeitpunkts des Antrags auf internationalen Schutz die Dublin-III-VO für alle ab dem 1. Januar 2014 gestellten Gesuche um Aufnahme oder Wiederaufnahme (im Sinne von Art. 21 - 23 Dublin-III-VO) gilt (vgl. Art. 49 Dublin-III-VO dritter Satz), dass demnach die Bestimmungen der Dublin-III-VO (vollständig) anwendbar sind, wenn sowohl der Antrag auf internationalen Schutz als auch das Gesuch um Aufnahme oder Wiederaufnahme ab dem 1. Januar 2014 gestellt wurden respektive diese Verordnung nicht anwendbar ist, wenn sowohl der Antrag auf internationalen Schutz als auch das Gesuch um Aufnahme oder Wiederaufnahme vor dem 1. Januar 2014 gestellt wurden, dass sich aus Art. 49 Dublin-III-VO im Weiteren ergibt, dass, sofern das Wiederaufnahme- oder Aufnahmeersuchen ab dem 1. Januar 2014, der Asylantrag jedoch noch vor dem 1. Januar 2014 erfolgte, sich der für die (materielle) Behandlung des Asylgesuchs zuständige Mitgliedstaat grundsätzlich nach den in der Kapitel III der Dublin-II-VO aufgestellten Kriterien bestimmt, ansonsten jedoch grundsätzlich die Bestimmungen der Dublin-III-VO zur Anwendung gelangen, dass der Beschwerdeführer am 16. Dezember 2013 in der Schweiz um Asyl nachsuchte und das Aufnahmeersuchen des BFM an Italien am 27. Februar 2014 erfolgte, weshalb sich vorliegend die Bestimmung des für die materielle Prüfung des Asylgesuches zuständigen Mitgliedstaates nach Art. 5-14 Dublin-II-VO richtet, im Übrigen jedoch grundsätzlich die Dublin-III-VO gilt, dass Art. 10 Abs. 1 Dublin-II-VO besagt, dass wenn aufgrund von Beweismitteln oder Indizien gemäss den in Art. 18 Abs. 3 Dublin-II-VO genannten Verzeichnissen, einschliesslich der Daten nach Kapitel III der Verordnung (EG) Nr. 2715/2000 festgestellt wird, dass ein Asylbewerber aus einem Drittstaat kommend die Land-, See- oder Luftgrenze eines anderen Mitgliedstaats illegal überschritten hat, dieser Mitgliedstaat für die Prüfung des Asylantrages zuständig ist, wobei diese Zuständigkeit zwölf Monate nach dem Tag des illegalen Grenzübertrittes endet, dass der Beschwerdeführer bei der Befragung im EVZ vom 24. Dezember 2013 zu Protokoll gab, er sei von Dubai auf dem Luftweg nach Italien und sodann auf dem Landweg in die Schweiz gelangt (vgl. act. A5/10 S. 5), dass gestützt auf diesen Sachverhalt das BFM die italienischen Behörden am 27. Februar 2014 in Anwendung von Art. 13 Abs. 1 Dublin-III-VO um Übernahme (take charge) des Beschwerdeführers ersuchte (vgl. act. 14/6), dass sich - wie vorstehend aufgezeigt - die Bestimmung des für die materielle Prüfung des Asylgesuches zuständigen Mitgliedstaates nach Art. 5-14 Dublin-II-VO richtet, weshalb vorliegend nicht - wie vom BFM angenommen - Art. 13 Abs. 1 Dublin-III-VO, sondern Art. 10 Abs. 1 Dublin-II-VO zur Anwendung gelangt, dass sich erwähnte Normen inhaltlich jedoch entsprechen (vgl. dazu: Anhang II der Dublin-III-VO) und daher im Ergebnis die vom BFM getroffene Feststellung, Italien sei zur inhaltlichen Prüfung des Asylverfahrens zuständig, zu stützen ist, zumal die italienischen Behörden das Übernahmeersuchen innert der in Art. 22 Abs. 1 Dublin-III-VO vorgesehenen Frist unbeantwortet liessen, womit sie ihre Zuständigkeit implizit anerkannten (Art. 22 Abs. 7 Dublin-III-VO), dass die Zuständigkeit Italiens somit gegeben ist, dass es keine wesentlichen Gründe für die Annahme gibt, das Asylverfahren und die Aufnahmebedingungen für Antragsteller in Italien würden systemische Schwachstellen aufweisen, die eine Gefahr einer unmenschlichen oder entwürdigenden Behandlung im Sinne des Artikels 4 der EU-Grundrechtecharta mit sich bringen, dass die Frage, wie sich die Schutzstandards der von der Schweiz ratifizierten einschlägigen Menschenrechtsinstrumente zu der (das Dublin-Verfahren explizit leitenden) EU-Grundrechtecharta verhalten, ebenso wie die Frage der grundsätzlichen Bedeutung der Grundrechtecharta für die Schweiz vorliegend offen bleiben kann, da die Vorbringen des Beschwerdeführers wie nachfolgend ausgeführt die Schwelle einer relevanten Grundrechtsbeeinträchtigung nicht zu überschreiten vermögen, dass Italien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der Beschwerdeführer mit seinen Vorbringen, er möchte nicht nach Italien zurück, da er dort kein Asylgesuch gestellt habe, das Land nicht kenne und keine Möglichkeit fürs Überleben habe, implizit die Anwendung der Ermessensklausel von Art. 17 Abs. 1 Dublin-III-VO fordert, was zum Selbsteintritt der Schweiz und zur Beurteilung des Antrags auf internationalen Schutz durch dieses Land führen würde, dass der Beschwerdeführer kein konkretes und ernsthaftes Risiko dargetan hat, die italienischen Behörden würden sich weigern, ihn aufzunehmen und seinen Antrag auf internationalen Schutz unter Einhaltung der Regeln der Verfahrensrichtlinie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Italien würde ihm dauerhaft die ihm gemäss Aufnahmerichtlinie zustehenden minimalen Lebensbedingungen vorenthalten, und er sich bei einer vorübergehenden Einschränkung im Übrigen nötigenfalls an die italienischen Behörden wenden und die ihm zustehenden Aufnahmebedingungen auf dem Rechtsweg einfordern könnte (vgl. Art. 26 Aufnahmerichtlinie),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BFM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ist, soweit darauf einzutreten ist, und die Verfügung des BFM zu bestätigen ist, dass das Beschwerdeverfahren mit vorliegendem Urteil abgeschlossen ist, weshalb sich der Antrag auf Gewährung der aufschiebenden Wirkung als gegenstandslos erweist, dass die mit der Beschwerde gestellten Gesuche um Gewährung der unentgeltlichen Rechtspflege im Sinne von Art. 65 Abs. 1 VwVG und der unentgeltlichen Rechtsverbeiständung im Sinne von Art. 65 Abs. 2 VwVG abzuweisen sind, da die Begehren - wie sich aus den vorstehenden Erwägungen ergibt - als aussichtlos zu bezeichnen waren, weshalb die Voraussetzungen für die Gewährung der unentgeltlichen Rechtspflege nicht erfüllt sind, dass im Rahmen des Dublin-Verfahrens Kontakte mit dem Heimatstaat ohnehin nicht in Betracht fallen, weshalb auch die diesbezüglichen Anträge gegenstandlos sind, dass bei diesem Ausgang des Verfahrens die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Die Gesuche um Gewährung der unentgeltlichen Rechtspflege im Sinne von Art. 65 Abs. 1 und Abs. 2 VwVG werden abgewiesen. 3. Die Verfahrenskosten von Fr. 600.- werden dem Beschwerdeführer auferlegt. Dieser Betrag ist innert 30 Tagen ab Versand des Urteils zugunsten der Gerichtskasse zu überweisen. 4. Dieses Urteil geht an den Beschwerdeführer, das BFM und die kantonale Migrationsbehörde. Die Einzelrichterin: Die Gerichtsschreiberin: Contessina Theis Eva Hostettler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