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D-256/2014 vom 30. Januar 2014</w:t>
      </w:r>
    </w:p>
    <w:p>
      <w:r>
        <w:t>Bundesverwaltungsgericht, 2014-01-30, FR</w:t>
      </w:r>
    </w:p>
    <w:p>
      <w:r>
        <w:rPr>
          <w:b/>
        </w:rPr>
        <w:t xml:space="preserve">Quelle: </w:t>
      </w:r>
      <w:r>
        <w:t>https://mcp.opencaselaw.ch/entscheid/bvger_D-256_2014</w:t>
      </w:r>
    </w:p>
    <w:p>
      <w:r>
        <w:t>FR: TAF D-256/2014 du 30 janvier 2014</w:t>
      </w:r>
    </w:p>
    <w:p>
      <w:r>
        <w:t>IT: TAF D-256/2014 del 30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D-256/2014 Arrêt du 30 janvier 2014 Composition Yanick Felley, juge unique, avec l'approbation de Gérald Bovier, juge; Edouard Iselin, greffier. Parties A._______, né le (...), Géorgie, (...) recourant, contre Office fédéral des migrations (ODM), Quellenweg 6, 3003 Berne, autorité inférieure. Objet Asile (non-entrée en matière) et renvoi (Dublin); décision de l'ODM du 8 janvier 2014 / N (...). Vu la demande d'asile déposée le 31 octobre 2013, en Suisse, par A._______, la décision du 8 janvier 2014, notifiée huit jours plus tard, par laquelle l'ODM, en application de l'art. 34 al. 2 let. d de la loi du 26 juin 1998 sur l'asile (LAsi, RS 142.31), n'est pas entré en matière sur cette demande et a prononcé le transfert du recourant vers la Lettonie, le recours auprès du Tribunal administratif fédéral (ci-après: Tribunal), interjeté le 16 janvier 2014, portant comme conclusions l'annulation de la décision précitée et le renvoi de la cause à l'ODM pour nouvelle décision, les requêtes d'octroi d'un délai pour la production d'un document médical, d'assistance judiciaire partielle et d'effet suspensif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A._______ a qualité pour recourir (art. 48 al. 1 PA) et que son recours, interjeté dans la forme (art. 52 al. 1 PA) et le délai (art. 108 al. 2 LAsi) prescrits par la loi, est recevable, qu'il est renoncé à un échange d'écritures, le présent arrêt n'étant motivé que sommairement (art. 111a al. 1 et 2 LAsi), que la demande implicite d'octroi d'un délai afin de produire les résultats de tests sanguins effectués par le recourant (cf. p. 1 par. 4 du mémoire de recours) doit être rejetée, ces résultats n'étant pas nécessaires pour se prononcer en la cause (cf. p. 6 ci-après),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(art. 1 et 29a al. 1 de l'ordonnance 1 du 11 août 1999 sur l'asile relative à la procédure [OA 1, RS 142.311]), que dans les cas où cet examen aboutit à la conclusion qu'un autre Etat que la Suisse est responsable du traitement de la demande d'asile, l'ODM rend une décision de non-entrée en matière après l'acceptation par cet Etat de la prise ou de la reprise en charge du requérant d'asile (art. 1 et art. 29a al. 2 OA 1), que le règlement Dublin II a certes été récemment abrogé au profit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applicable dans tous les Etats de l'Union européenne (ci-après: UE) depuis le 1er janvier 2014, que, par sa note de réponse du 14 août 2013, le Conseil fédéral a par ailleurs informé l'UE de la reprise par la Suisse du règlement Dublin III, par décision du même jour, sous réserve de l'accomplissement des exigences constitutionnelles suisses d'ici au 3 juillet 2015, que le règlement Dublin III ne s'applique toutefois pas lorsque la requête de protection internationale, respectivement la demande de prise ou de reprise en charge du requérant par l'Etat responsable, ont toutes deux été présentées avant le 1er janvier 2014 (cf. les dispositions transitoires prévues par l'art. 49 par. 2 du règlement Dublin III), que la demande d'asile de A._______ a été faite le 31 octobre 2013 et celle de sa reprise en charge le 6 décembre 2013, que le règlement Dublin II reste donc applicable en l'espèce, que l'Etat membre responsable de l'examen de la demande d'asile du prénommé doit ainsi être déterminé conformément aux critères énoncés dans ce règlement-là,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cf. également l'art. 29a al. 3 OA 1), qu'après avoir consulté l'unité centrale du système européen "Eurodac", selon laquelle le recourant a déposé une demande d'asile en Lettonie, le 25 mai 2012, l'ODM a, le 6 décembre 2013, présenté aux autorités lettonnes compétentes une requête aux fins de reprise en charge fondée sur l'art. 16 par. 1 pt. e du règlement Dublin II, que, le 16 décembre suivant, ces autorités ont expressément accepté le transfert de A._______, en application l'art. 16 par. 1 pt. c du même règlement, que le prénommé n'a pas contesté avoir déposé une demande d'asile en Lettonie, ni que cet Etat soit compétent pour traiter sa demande, que la compétence de ce pays est ainsi donnée, que d'après le prénommé, les autorités de l'Etat de destination pourraient toutefois, après son transfert, entreprendre de le refouler en Géorgie, où il serait en danger, qu'autrement dit, l'Etat de destination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[CourEDH] M.S.S. c. Belgique et Grèce [GC], no 30696/09, du 21 janvier 2011, § 69, 84 85 et 250; cf. également arrêt du 21 décembre 2011 de la Cour de justice de l'Union européenne [CJUE], Commission/Royaume-Uni, affaires jointes C-411/10 et C-493/10; ATAF 2010/45 consid. 7.4-7.5 p. 637-639),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conséquence, la présomption selon laquelle l'Etat de destination respecte ses obligations n'est pas renversée (cf. arrêt M. S. S. précité, par 69, 342 343 et réf. cit.), qu'il appartiendra au recourant de soulever devant les autorités de cet Etat, en utilisant les voies de droit adéquates, les empêchements qu'il verrait à son éventuel renvoi en Géorgie, que le recourant invoque aussi son état de santé pour s'opposer au transfert, qu'il explique avoir effectué des tests sanguins (sans autres précisions), invoquant un danger pour son intégrité physique, voire sa vie, s'il venait à être renvoyé de Suisse, que A._______ fait donc implicitement valoir qu'un transfert dans l'Etat de destination l'exposerait à un risque pour sa santé, constitutif d'une violation de l'art. 3 CEDH, qu'à l'appui de ses dires, le prénommé a produit deux cartes de rendez-vous chez un spécialiste en médecine interne, allergologie et immunologie,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CourEDH N. contre Royaume-Uni, no 26565/05, du 27 mai 2008; ATAF 2011/09 consid. 7.1 p. 117 s.), qu'au vu du dossier et des pièces médicales annexées au recours (cf. ci-dessus), tel n'est ici manifestement pas le cas, que la Lettonie dispose par ailleurs notoirement d'infrastructures médicales suffisantes pour traiter même des affections graves et complexes (cf. aussi, s'agissant de l'accès effectif aux soins pour les requérants d'asile, l'art. 15 de la directive 2003/9/CE du Conseil du 27 janvier 2003 relative à des normes minimales pour l'accueil des demandeurs d'asile dans les Etats membres [JO L 31/18 du 6.2.2003]),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faute d'application de dite clause par la Suisse, la Lettonie demeure dès lors l'Etat responsable de l'examen de la demande d'asile du recourant au sens du règlement Dublin II et est tenue de le reprendre en charge dans les conditions prévues à l'art. 20 de ce règlement, que, partant, c'est à juste titre que l'ODM n'est pas entré en matière sur la demande d'asile du recourant, en application de l'art. 34 al. 2 let. d LAsi, et qu'il a prononcé son renvoi (ou transfert) vers la Lettonie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l'octroi de l'effet suspensif est sans objet, que s'avérant manifestement infondé, le recours est rejeté dans une procédure à juge unique, avec l'approbation d'un second juge (art. 111 let. e LAsi), que les conclusions du recours étant d'emblée vouées à l'échec, la requête implicite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