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D-2569/2016 vom 2. Mai 2016</w:t>
      </w:r>
    </w:p>
    <w:p>
      <w:r>
        <w:t>Bundesverwaltungsgericht, 2016-05-02, DE</w:t>
      </w:r>
    </w:p>
    <w:p>
      <w:r>
        <w:rPr>
          <w:b/>
        </w:rPr>
        <w:t xml:space="preserve">Quelle: </w:t>
      </w:r>
      <w:r>
        <w:t>https://mcp.opencaselaw.ch/entscheid/bvger_D-2569_2016</w:t>
      </w:r>
    </w:p>
    <w:p>
      <w:r>
        <w:t>FR: TAF D-2569/2016 du 2 mai 2016</w:t>
      </w:r>
    </w:p>
    <w:p>
      <w:r>
        <w:t>IT: TAF D-2569/2016 del 2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D-2569/2016 Urteil vom 2. Mai 2016 Besetzung Einzelrichterin Daniela Brüschweiler, mit Zustimmung von Richterin Barbara Balmelli; Gerichtsschreiberin Susanne Burgherr. Parteien 1. A._______, geboren am (...), dessen Ehefrau 2. B._______, geboren am (...), und deren Kinder 3. C._______, geboren am (...), 4. D._______, geboren am (...), Afghanistan, Beschwerdeführende, gegen Staatssekretariat für Migration (SEM), Quellenweg 6, 3003 Bern, Vorinstanz. Gegenstand Nichteintreten auf Asylgesuche und Wegweisung (Dublin-Verfahren); Verfügung des SEM vom 5. April 2016 / N (...). Das Bundesverwaltungsgericht stellt fest, dass die Beschwerdeführenden am 25. November 2015 in der Schweiz um Asyl nachsuchten, dass die Beschwerdeführenden 1 und 2 anlässlich ihrer Befragungen im Empfangs- und Verfahrenszentrum E._______ vom 1. Dezember 2015 im Wesentlichen geltend machten, sie seien afghanische Staatsangehörige und ethnische Hazara, dass sie seit mehreren Jahren im Iran gelebt hätten, sich aber aufgrund fehlender respektive nicht mehr verlängerter Aufenthaltspapiere vor einer Deportation nach Afghanistan gefürchtet hätten, dass sie den Iran deshalb zusammen mit dem Bruder des Beschwerdeführers 1 vor etwa vier Wochen verlassen hätten und via die Türkei, Griechenland, Mazedonien und weitere, dem Beschwerdeführer 1 nicht namentlich bekannte Länder, respektive laut der Beschwerdeführerin 2 via Kroatien und Slowenien nach Österreich gelangt seien, von wo aus sie am 25. November 2015 in die Schweiz gereist seien, dass sie und ihre Kinder gesund seien, dass bezüglich der weiteren Aussagen beziehungsweise Einzelheiten des rechtserheblichen Sachverhalts auf die Protokolle bei den Akten verwiesen wird (vgl. vorinstanzliche Akten A6 und A7), dass das SEM den Beschwerdeführenden mit Schreiben vom 22. März 2016 mitteilte, dass es Kroatien für die Durchführung ihres Asyl- und Wegweisungsverfahrens als zuständig erachte, und ihnen dazu das rechtliche Gehör einräumte, dass die Beschwerdeführenden in ihrer Stellungnahme vom 1. April 2016 vorbrachten, ihnen seien in Kroatien zwar die Fingerabdrücke genommen worden, sie hätten sich dort aber nur sehr kurz aufgehalten und möchten auch nicht dorthin zurückkehren, da die kroatische Regierung mit der Situation überfordert sei und Flüchtlinge in Kroatien unerwünscht seien, dass sie in Kroatien keine Hilfe erhalten hätten - weder genügend Nahrung noch trockene Kleidung, obwohl die Kinder Fieber und Husten gehabt hätten - und sie weggeschickt worden seien, dass sich der Beschwerdeführer 1 in der Schweiz wegen Schmerzen am (...) und (...) in ärztliche Behandlung begeben habe, dass die Beschwerdeführerin 2 schwanger sei, dass das SEM mit Verfügung vom 5. April 2016 - eröffnet am 20. April 2016 -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25. April 2016 - und damit rechtzeitig - beim Bundesverwaltungsgericht Beschwerde erhoben und beantragten, die Verfügung vom 5. April 2016 sei aufzuheben und das SEM anzuweisen, das Recht auf Selbsteintritt auszuüben und sich für die Asylgesuche für zuständig zu erklären, dass sie in verfahrensrechtlicher Hinsicht um Gewährung der aufschiebenden Wirkung der Beschwerde sowie um Bewilligung der unentgeltlichen Prozessführung und um Verzicht auf die Erhebung eines Kostenvorschusses ersuchten, dass sie zur Begründung im Wesentlichen vorbrachten, sie hätten in Kroatien trotz Regen und Kälte keine Hilfe erhalten, obwohl ihre Kinder damals Fieber gehabt hätten, dass die Beschwerdeführerin 2 gemäss der beiliegenden ärztlichen Bestätigung vom 21. April 2016 anfangs (...) ihr drittes Kind erwarte, dass Familien mit Kindern laut dem Tarakhel-Urteil des Europäischen Gerichtshofs für Menschenrechte (EGMR) nur überstellt werden dürften, wenn eine Zusicherung vorliege, dass die Familie nicht getrennt werde und eine kindgerechte Unterkunft erhalte (vgl. EGMR: Entscheidung Tarakhel vs. Schweiz [Beschwerde Nr. 29217/12] vom 4. November 2014), dass Kroatien vorliegend nicht auf das Übernahmeersuchen der schweizerischen Behörden geantwortet habe, weshalb nicht davon ausgegangen werden könne, dass die kroatischen Behörden in genügender Weise auf ihre Ankunft vorbereitet wären, dass ihnen eine Rückkehr nach Kroatien deshalb nicht zuzumuten sei, dass die vorinstanzlichen Akten am 28.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sich die Beschwerdeführenden vor ihrer Einreise in die Schweiz in Kroatien aufgehalten hatten, dass das SEM die kroatischen Behörden deshalb am 18. Januar 2016 um Aufnahme der Beschwerdeführenden gestützt auf Art. 13 Abs. 1 Dublin-III-VO ersuchte, dass die kroatischen Behörden die Übernahmeersuchen innert der in Art. 22 Abs. 1 Dublin-III-VO vorgesehenen Frist unbeantwortet liessen, womit sie die Zuständigkeit Kroatiens implizit anerkannten (Art. 22 Abs. 7 Dublin-III-VO), dass die Zuständigkeit Kroatiens für die Durchführung des Asyl- und Wegweisungsverfahrens der Beschwerdeführenden somit gegeben ist, und ihr Wunsch um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Kroatiens auch mit den Vorbringen in den Befragungen vom 1. Dezember 2015, ihrer Stellungnahme zur Wegweisung nach Kroatien vom 1. April 2016 und den Ausführungen in der Rechtsmitteleingabe vom 25. April 2016 nicht zu negieren vermögen,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Kroatien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ihren Einwänden, wonach die Situation für Flüchtlinge in Kroatien generell schlecht sei und sie auf ihrer Durchreise ungenügende Hilfe erhalten hätten, implizit die Anwendung von Art. 17 Abs. 1 Dublin-III-VO respektive Art. 29a Abs. 3 AsylV 1 fordern,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kroatischen Behörden würden sich weigern, sie aufzunehmen und ihre Anträge auf internationalen Schutz unter Einhaltung der Regeln der erwähnten Richtlinien zu prüfen, dass den Akten auch keine Gründe für die Annahme zu entnehmen sind,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mit den allgemeinen Ausführungen zur Situation von Flüchtlingen in Kroatien keine konkreten Anhaltspunkte darzulegen vermögen, die darauf hindeuten würden, Kroatien würde ihnen dauerhaft die Rechte, die ihnen aus den Verfahrens- und Aufnahmerichtlinien zustehen, vorenthalten, dass sich der im Rahmen des "Asylum Information Database"-Projekts (AIDA) im Dezember 2015 erstellte Länderbericht des Europäischen Flüchtlingsrates ECRE ausführlich zur derzeitigen Situation in Kroatien - insbesondere zum Asylverfahren als solchem, zur Behandlung vulnerabler Asylsuchender, zu den Unterbringungsmodalitäten und dem Zugang zu medizinischer Betreuung - äussert (vgl. Aida Country Report: Croatia, Update vom Dezember 2015, First instance procedure, Ziff. 3.2, S. 27, www.asylumineurope.org/sites/default/files/report-download/aida_hr_update.ii_.pdf, besucht am 29.4.2016; vgl. dazu auch die Urteile des Bundesverwaltungsgerichts [...] vom 6. April 2016 und [...] vom 22. März 2016), dass sich aus dem besagten Bericht ergibt, dass zurzeit an der Grenze und in Transitzonen keine spezifischen Unterbringungsmöglichkeiten für Asylsuchende bestehen (vgl. den Country Report, a.a.O., S. 48), dass Dublin-Rückkehrende in Kroatien jedoch grundsätzlich problemlos Zugang zum Asylverfahren haben (vgl. a.a.O., S. 27), dass sie in der Regel in einem von zwei Asylzentren (Zagreb oder Kutina) untergebracht werden, wovon eines auf die Unterbringung vulnerabler Personen ausgerichtet ist, dass - anders als in den Jahren 2012 und 2013 - derzeit keine Überbelegung der Zentren besteht, nachdem sich die Situation durch organisatorische Massnahmen des Innenministeriums (Aufbau des Zentrums in Zagreb) entspannt hat und mittlerweile jeder registrierte Asylsuchende Zugang zu einer Unterbringung hat (vgl. a.a.O., S. 48 f.), dass Asylsuchende in den Zentren drei Mahlzeiten am Tag erhalten, ihre Zimmer mit einer bis drei weiteren Personen teilen und eine ausreichende Zahl an Duschen und Toiletten zur Verfügung steht, die regelmässig gereinigt werden, dass eine Krankenschwester präsent ist und wöchentlich ein Arzt die Zentren besucht, womit die medizinische Notversorgung sichergestellt ist, dass schliesslich zur sozialen Unterstützung Sozialarbeiter des kroatischen Roten Kreuzes von Montag bis Freitag täglich in den Zentren anwesend sind (vgl. zum Ganzen a.a.O. S. 49 f. und 57 f.), dass gegen einen allfällig negativen Asylentscheid Beschwerde beim Administrative Court erhoben werden kann, die aufschiebende Wirkung hat (vgl. a.a.O., S. 22 f.) und mittellose Asylsuchende im Rechtsmittelverfahren Zugang zu kostenloser juristischer Vertretung haben (vgl. a.a.O., S. 23 ff.), dass sich die Vorbehalte der Beschwerdeführenden gegenüber dem kroatischen Asylwesen somit nicht bestätigen, dass sie sich im Übrigen bei einer allfälligen vorübergehenden Einschränkung nötigenfalls an die kroatischen Behörden wenden und die ihnen zustehenden Aufnahmebedingungen auf dem Rechtsweg einfordern können (vgl. Art. 26 Aufnahmerichtlinie), dass damit kein Grund zur Annahme besteht, die Beschwerdeführenden würden in Kroatien wegen fehlenden Zugangs zum Asylverfahren oder ungenügenden Aufenthaltsbedingungen in eine existenzielle Not geraten, dass die Erwägungen betreffend die Einholung von Garantien für bestimmte Personengruppen im Tarakhel-Urteil des EGMR vom 4. November 2014 ausdrücklich nur gegenüber den italienischen Behörden und nur bei bestimmten Konstellationen gelten, dass das SEM vorliegend nicht gehalten war, von den kroatischen Behörden individuelle Auskünfte betreffend die Unterbringung und Behandlung der Beschwerdeführenden einzuholen, dass die kroatischen Behörden im Rahmen der Vollzugsorganisation vorgängig über die fallspezifischen Umstände (Ehepaar mit zwei Kindern und Schwangerschaft der Frau) informiert werden und sich somit auf die Ankunft der Familie vorbereiten können, dass auch die vorgebrachten gesundheitlichen Probleme des Beschwerdeführers 1 ([...]), derentwegen er sich in der Schweiz in ärztliche Behandlung begeben habe, und die Schwangerschaft der Beschwerdeführerin 2 (Geburtstermin [...])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den Beschwerdeführer 1 betreffenden Arztberichts nicht angezeigt ist, zumal Kroatien über eine ausreichende medizinische Infrastruktur verfügt und davon ausgegangen werden darf, dass die Beschwerdeführenden dort adäquate medizinische Behandlung und Betreuung finden werden,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Kroatien den Beschwerdeführenden eine adäquate medizinische Behandlung verweigern würde, und es ihnen obliegt, sich diesbezüglich bei Bedarf an die zuständigen Behörden vor Ort zu wenden, dass, wie bereits vorstehend erwähnt, die schweizerischen Behörden, die mit dem Vollzug der angefochtenen Verfügung beauftragt sind, den medizinischen Umständen bei der Bestimmung der konkreten Modalitäten der Überstellung der Beschwerdeführenden Rechnung tragen und die kroatischen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die Überstellung nach Kroatien angeordnet hat, dass die Beschwerde aus diesen Gründen abzuweisen und die Verfügung des SEM zu bestätigen ist, dass das Beschwerdeverfahren mit dem vorliegenden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