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D-2568/2016 vom 2. Mai 2016</w:t>
      </w:r>
    </w:p>
    <w:p>
      <w:r>
        <w:t>Bundesverwaltungsgericht, 2016-05-02, DE</w:t>
      </w:r>
    </w:p>
    <w:p>
      <w:r>
        <w:rPr>
          <w:b/>
        </w:rPr>
        <w:t xml:space="preserve">Quelle: </w:t>
      </w:r>
      <w:r>
        <w:t>https://mcp.opencaselaw.ch/entscheid/bvger_D-2568_2016</w:t>
      </w:r>
    </w:p>
    <w:p>
      <w:r>
        <w:t>FR: TAF D-2568/2016 du 2 mai 2016</w:t>
      </w:r>
    </w:p>
    <w:p>
      <w:r>
        <w:t>IT: TAF D-2568/2016 del 2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D-2568/2016 Urteil vom 2. Mai 2016 Besetzung Einzelrichterin Daniela Brüschweiler, mit Zustimmung von Richterin Barbara Balmelli; Gerichtsschreiberin Susanne Burgherr. Parteien A._______, geboren am (...), Afghanistan, Beschwerdeführer, gegen Staatssekretariat für Migration (SEM), Quellenweg 6, 3003 Bern, Vorinstanz. Gegenstand Nichteintreten auf Asylgesuch und Wegweisung (Dublin-Verfahren); Verfügung des SEM vom 5. April 2016 / N (...). Das Bundesverwaltungsgericht stellt fest, dass der Beschwerdeführer am 25. November 2015 in der Schweiz um Asyl nachsuchte, dass er anlässlich seiner Befragung im Empfangs- und Verfahrenszentrum B._______ vom 1. Dezember 2015 im Wesentlichen geltend machte, er sei afghanischer Staatsangehöriger und ethnischer Hazara, habe aber die letzten (...) Jahre im Iran gelebt, dass er den Iran zusammen mit seinem Bruder und dessen Familie vor etwa vier Wochen verlassen habe und via die Türkei, Griechenland, Mazedonien, Serbien, Kroatien, Slowenien und Österreich am 25. November 2015 in die Schweiz gelangt sei, dass er gesund sei, dass bezüglich der weiteren Aussagen beziehungsweise Einzelheiten des rechtserheblichen Sachverhalts auf das Protokoll bei den Akten verwiesen wird (vgl. vorinstanzliche Akten A5), dass das SEM dem Beschwerdeführer mit Schreiben vom 22. März 2016 mitteilte, dass es Kroatien für die Durchführung seines Asyl- und Wegweisungsverfahrens als zuständig erachte, und ihm dazu das rechtliche Gehör einräumte, dass der Beschwerdeführer in seiner Stellungnahme vom 1. April 2016 vorbrachte, ihm seien in Kroatien zwar die Fingerabdrücke genommen worden, er habe sich dort aber nur sehr kurz aufgehalten und wolle auch nicht dorthin zurückkehren, da die kroatische Regierung mit der Situation überfordert sei und Flüchtlinge in Kroatien unerwünscht seien, dass er in Kroatien keine Hilfe erhalten habe - weder genügend Nahrung noch Kleidung - und mit einem Bus zur Grenze gebracht worden sei, dass er mit seinem Bruder und dessen Familie zusammenbleiben möchte, dass er zudem Probleme mit dem (...) habe, dass das SEM mit Verfügung vom 5. April 2016 - eröffnet am 20. April 2016 -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25. April 2016 - und damit rechtzeitig - beim Bundesverwaltungsgericht Beschwerde erhob und beantragte, die Verfügung vom 5. April 2016 sei aufzuheben und das SEM anzuweisen, das Recht auf Selbsteintritt auszuüben und sich für das Asylgesuch für zuständig zu erklären, dass er in verfahrensrechtlicher Hinsicht um Koordination seines Verfahrens mit demjenigen seines Bruders ersuchte, dass er zudem um Gewährung der aufschiebenden Wirkung der Beschwerde sowie um Bewilligung der unentgeltlichen Prozessführung und um Verzicht auf die Erhebung eines Kostenvorschusses ersuchte, dass er zur Begründung im Wesentlichen vorbrachte, Kroatien sei mit der Flüchtlingssituation überfordert, verfüge nicht über genügend Unterbringungsmöglichkeiten und behandle Gesuchsteller schlecht, dass er in Kroatien trotz Kälte keine Hilfe erhalten habe, weshalb ihm eine Rückkehr dorthin nicht zuzumuten sei, dass die vorinstanzlichen Akten am 28.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sich der Beschwerde­führer vor seiner Einreise in die Schweiz in Kroatien aufgehalten hatte, dass das SEM die kroatischen Behörden deshalb am 18. Januar 2016 um Aufnahme des Beschwerdeführers gestützt auf Art. 13 Abs. 1 Dublin-III-VO ersuchte, dass die kroatischen Behörden das Übernahmeersuchen innert der in Art. 22 Abs. 1 Dublin-III-VO vorgesehenen Frist unbeantwortet liessen, womit sie die Zuständigkeit Kroatiens implizit anerkannten (Art. 22 Abs. 7 Dublin-III-VO), dass die Zuständigkeit Kroatiens für die Durchführung des Asyl- und Wegweisungsverfahrens des Beschwerdeführers somit gegeben ist, und sein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Kroatiens auch mit den Vorbringen in der Befragung vom 1. Dezember 2015, seiner Stellungnahme zur Wegweisung nach Kroatien vom 1. April 2016 und den Ausführungen in der Rechtsmitteleingabe vom 25. April 2016 nicht zu negieren vermag,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Kroatien würden systemische Schwachstellen im Sinne von Art. 3 Abs. 2 Sätze 2 und 3 Dublin-III-VO aufweisen,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Einwänden, wonach die Situation für Flüchtlinge in Kroatien generell schlecht sei und er auf seiner Durchreise ungenügende Hilfe erhalten habe, implizit die Anwendung von Art. 17 Abs. 1 Dublin-III-VO respektive Art. 29a Abs. 3 AsylV 1 fordert,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kroatischen Behörden würden sich weigern, ihn aufzunehmen und seinen Antrag auf internationalen Schutz unter Einhaltung der Regeln der erwähnten Richtlinien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den allgemeinen Ausführungen zur Situation von Flüchtlingen in Kroatien keine konkreten Anhaltspunkte darzulegen vermag, die darauf hindeuten würden, Kroatien würde ihm dauerhaft die Rechte, die ihm aus den Verfahrens- und Aufnahmerichtlinien zustehen, vorenthalten, dass sich der im Rahmen des "Asylum Information Database"-Projekts (AIDA) im Dezember 2015 erstellte Länderbericht des Europäischen Flüchtlingsrates ECRE ausführlich zur derzeitigen Situation in Kroatien - insbesondere zum Asylverfahren als solchem, zur Behandlung vulnerabler Asylsuchender, zu den Unterbringungsmodalitäten und dem Zugang zu medizinischer Betreuung - äussert (vgl. Aida Country Report: Croatia, Update vom Dezember 2015, First instance procedure, Ziff. 3.2, S. 27, www.asylumineurope.org/sites/default/files/report-download/aida_hr_update.ii_.pdf, besucht am 29.4.2016; vgl. dazu auch die Urteile des Bundesverwaltungsgerichts [...] vom 6. April 2016 und [...] vom 22. März 2016), dass sich aus dem besagten Bericht ergibt, dass zurzeit an der Grenze und in Transitzonen keine spezifischen Unterbringungsmöglichkeiten für Asylsuchende bestehen (vgl. den Country Report, a.a.O., S. 48), dass Dublin-Rückkehrende in Kroatien jedoch grundsätzlich problemlos Zugang zum Asylverfahren haben (vgl. a.a.O., S. 27), dass sie in der Regel in einem von zwei Asylzentren (Zagreb oder Kutina) untergebracht werden, wovon eines auf die Unterbringung vulnerabler Personen ausgerichtet ist, dass - anders als in den Jahren 2012 und 2013 - derzeit keine Überbelegung der Zentren besteht, nachdem sich die Situation durch organisatorische Massnahmen des Innenministeriums (Aufbau des Zentrums in Zagreb) entspannt hat und mittlerweile jeder registrierte Asylsuchende Zugang zu einer Unterbringung hat (vgl. a.a.O., S. 48 f.), dass Asylsuchende in den Zentren drei Mahlzeiten am Tag erhalten, ihre Zimmer mit einer bis drei weiteren Personen teilen und eine ausreichende Zahl an Duschen und Toiletten zur Verfügung steht, die regelmässig gereinigt werden, dass eine Krankenschwester präsent ist und wöchentlich ein Arzt die Zentren besucht, womit die medizinische Notversorgung sichergestellt ist, dass schliesslich zur sozialen Unterstützung Sozialarbeiter des kroatischen Roten Kreuzes von Montag bis Freitag täglich in den Zentren anwesend sind (vgl. zum Ganzen a.a.O. S. 49 f. und 57 f.), dass gegen einen allfällig negativen Asylentscheid Beschwerde beim Administrative Court erhoben werden kann, die aufschiebende Wirkung hat (vgl. a.a.O., S. 22 f.) und mittellose Asylsuchende im Rechtsmittelverfahren Zugang zu kostenloser juristischer Vertretung haben (vgl. a.a.O., S. 23 ff.), dass sich die Vorbehalte des Beschwerdeführers gegenüber dem kroatischen Asylwesen somit nicht bestätigen, dass er sich im Übrigen bei einer allfälligen vorübergehenden Einschränkung nötigenfalls an die kroatischen Behörden wenden und die ihm zustehenden Aufnahmebedingungen auf dem Rechtsweg einfordern kann (vgl. Art. 26 Aufnahmerichtlinie), dass damit kein Grund zur Annahme besteht, der Beschwerdeführer würde in Kroatien wegen fehlenden Zugangs zum Asylverfahren oder ungenügenden Aufenthaltsbedingungen in eine existenzielle Not geraten, dass auch die vorgebrachten gesundheitlichen Probleme des Beschwerdeführers ([...]) nicht gegen eine Überstellung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es sich dabei um seltene Ausnahmefälle handelt, in denen sich die betroffene Person in einem dermassen schlechten Zustand befindet, dass sie nach einer Überstellung mit dem sicheren Tod rechnen müsste, und sie dabei keinerlei soziale Unterstützung erwarten kann, dass eine solche Ausnahmesituation vorliegend aufgrund der Aktenlage nicht anzunehmen ist, und die Ansetzung einer Frist zur Nachreichung eines Arztberichts nicht angezeigt ist, zumal Kroatien über eine ausreichende medizinische Infrastruktur verfügt und davon ausgegangen werden darf, dass der Beschwerdeführer dort adäquate medizinische Behandlung und Betreuung finden wird,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vorliegen, wonach Kroatien dem Beschwerdeführer eine adäquate medizinische Behandlung verweigern würde, und es ihm obliegt, sich diesbezüglich bei Bedarf an die zuständigen Behörden vor Ort zu wenden, dass der Beschwerdeführer zudem aus dem Hinweis auf die Anwesenheit seines Bruders und dessen Familie in der Schweiz keine Rechtsansprüche abzuleiten vermag, zumal Geschwister, Schwägerinnen und Neffen/Nichten nicht zur Kernfamilie gemäss Art. 2 Bst. g Dublin-III-VO zu zählen sind, dass im Übrigen auch im Verfahren des Bruders und dessen Familie zeitgleich eine Beschwerdeabweisung erfolgt (Verfahren [...]), womit dem Antrag des Beschwerdeführers auf gemeinsame Behandlung Rechnung getragen wird,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Kroatien angeordnet hat, dass die Beschwerde aus diesen Gründen abzuweisen und die Verfügung des SEM zu bestätigen ist, dass das Beschwerdeverfahren mit dem vorliegenden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