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D-2567/2015 vom 7. Mai 2015</w:t>
      </w:r>
    </w:p>
    <w:p>
      <w:r>
        <w:t>Bundesverwaltungsgericht, 2015-05-07, FR</w:t>
      </w:r>
    </w:p>
    <w:p>
      <w:r>
        <w:rPr>
          <w:b/>
        </w:rPr>
        <w:t xml:space="preserve">Quelle: </w:t>
      </w:r>
      <w:r>
        <w:t>https://mcp.opencaselaw.ch/entscheid/bvger_D-2567_2015</w:t>
      </w:r>
    </w:p>
    <w:p>
      <w:r>
        <w:t>FR: TAF D-2567/2015 du 7 mai 2015</w:t>
      </w:r>
    </w:p>
    <w:p>
      <w:r>
        <w:t>IT: TAF D-2567/2015 del 7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D-2567/2015 Arrêt du 7 mai 2015 Composition Yanick Felley, juge unique, avec l'approbation de Muriel Beck Kadima, juge; Edouard Iselin, greffier. Parties A._______, né le (...), Gambie, (...), recourant, contre Secrétariat d'Etat aux migrations (SEM; anciennement Office fédéral des migrations, ODM), Quellenweg 6, 3003 Berne, autorité inférieure. Objet Asile (non-entrée en matière / procédure Dublin) et renvoi; décision du SEM du 14 avril 2015 / N (...). Vu la demande d'asile déposée en Suisse par A._______ le 9 mars 2015, la décision du 14 avril 2015 (notifiée trois jours plus tard), par laquelle le SEM, se fondant sur l'art. 31a al. 1 let. b LAsi (RS 142.31), n'est pas entré en matière sur cette demande d'asile, a prononcé le transfert de l'intéressé vers l'Autriche et a ordonné l'exécution de cette mesure, constatant l'absence d'effet suspensif à un éventuel recours, le recours interjeté, le 23 avril 2015, contre cette décision, la demande de dispense du versement des frais de procédure dont il est assorti, la réception du dossier de première instance par le Tribunal administratif fédéral (ci-après: le Tribunal), le 27 avril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(art. 111a al. 1 et 2 LAsi), que, saisi d'un recours contre une décision de non-entrée en matière sur une demande d'asile, le Tribunal se limite à examiner le bien-fondé d'une telle décision (cf. ATAF 2012/4 consid. 2.2 et jurisp. cit.),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le SEM peut aussi, en application de l'art. 29a al. 3 de l'ordonnance 1 du 11 août 1999 sur l'asile relative à la procédure (OA 1, RS 142.311), entrer en matière pour d'autres motifs liés à la situation personnelle de l'intéressé en cas de transfert ("raisons humanitaires"), qu'en l'espèce, les investigations entreprises par le SEM ont révélé, après consultation de l'unité centrale du système européen «Eurodac», que A._______ a déposé précédemment une autre demande d'asile en Autriche, le 22 avril 2012, que le 25 mars 2015, le SEM a dès lors soumis aux autorités autrichiennes compétentes, dans le délai fixé à l'art. 23 par. 2 du règlement Dublin III, une requête aux fins de reprise en charge, fondée sur l'art. 18 par. 1 point b, que, le 10 avril 2015, dites autorités, après avoir dans un premier temps rejeté cette requête, ont finalement expressément accepté de reprendre en charge le requérant, sur la base de l'art. 18 par. 1 point d du même règlement, que l'Autriche a ainsi reconnu sa compétence pour traiter la demande d'asile de l'intéressé, que ce point n'est pas contesté, que, dans le recours, l'intéressé s'oppose toutefois à son transfert en faisant valoir que sa demande d'asile a été rejetée en Autriche et qu'il risque d'être renvoyé en Gambie et d'y être emprisonné et torturé à cause de son orientation sexuelle; qu'il invoque aussi souffrir de douleurs abdominales et de maux de tête, qui n'ont pas été pris considération par les autorités autrichiennes, que l'Autriche est liée à la CharteUE, et partie à la Convention du 28 juillet 1951 relative au statut des réfugiés (RS 0.142.30, ci-après: Conv. réfugiés), à la CEDH et à la Convention du 10 décembre 1984 contre la torture et autres peines ou traitements cruels, inhumains ou dégradants (RS 0.105, ci-après: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aussi directive n° 2005/85/CE du Conseil du 1er décembre 2005 relative à des normes minimales concernant la procédure d'octroi et de retrait du statut de réfugié dans les Etats membres [JO L 326/13 du 13.12.2005] et directive n° 2003/9/CE du Conseil du 27 janvier 2003 relative à des normes minimales pour l'accueil des demandeurs d'asile dans les Etats membres [JO L 31/18 du 6.02.2003]), que cette présomption de sécurité n'est certes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30696/09, § 338), qu'en premier lieu, cette présomption doit être écartée d'office en présence, dans l'Etat de destination du transfert, d'une défaillance systémique ("systemic failure"), comme dans l'affaire M.S.S., de nature à engendrer, de manière prévisible, l'existence d'un risque réel de mauvais traitement de la personne concernée par le transfert (cf. décision de la CourEDH K. Daytbegova et M. Magomedova contre Autriche du 4 juin 2013, 6198/12, § 61 et § 66; arrêt M.S.S. §§ 338 ss; arrêt de la CourEDH R.U. contre Grèce du 7 juin 2011, 2237/08, §§ 74 ss), ce qui est le cas en présence d'une pratique avérée de violation des normes minimales de l'Union européenne (cf. ATAF 2010/45 consid. 7.5), qu'à la différence de la situation prévalant en Grèce, on ne saurait considérer, à propos de l'Autriche, qu'il appert au grand jour - de positions répétées et concordantes du Haut Commissariat des Nations Unies pour les réfugiés, du Commissaire des droits de l'homme du Conseil de l'Europe, ainsi que de nombreuses organisations internationales non gouvernementales - que la législation autrichienne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M.S.S.),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l'Autriche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dans le cas particulier, l'intéressé n'a pas démontré l'existence d'un risque concret que les autorités autrichiennes refuseraient de le reprendre en charge et de mener à terme l'examen de sa demande de protection, d'une manière sérieuse et équitable, qu'en outre, il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rien ne permet en l'occurrence d'admettre que le traitement de sa demande d'asile en Autriche ait été entaché de lacunes et que son renvoi ait été prononcé en violation du principe de non-refoulement, qu'à cet égard, il convient de relever qu'une décision définitive de refus d'asile et de renvoi vers le pays d'origine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 dans ces circonstances, le transfert de l'intéressé en Autriche ne l'expose à l'évidence pas à un refoulement en cascade qui serait contraire au principe du non­refoulement, ancré à l'art. 33 Conv. réfugiés ou découlant de l'art. 4 de la CharteUE, de l'art. 3 CEDH ou encore de l'art. 3 Conv. torture, qu'il n'a pas non plus apporté d'indices objectifs, concrets et sérieux qu'il serait lui-même privé durablement de tout accès à des conditions matérielles minimales d'accueil, que le recourant a fait valoir ne pas pouvoir être transféré en Autriche, au vu des problèmes médicaux dont il souffre,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ses problèmes de santé actuels - à savoir des douleurs abdominales et des maux de tête (cf. aussi p. 10 pt. 8.02 du procès-verbal de son audition du 19 mars 2015) - n'apparaissent pas d'une gravité telle que son transfert en Autriche serait illicite au sens restrictif de cette jurisprudence, que les troubles invoqués par A._______ pourront être traités en Autriche, ce pays disposant de structures médicales similaires à celles existant en Suisse, que rien ne permet d'admettre que l'Autriche refuserait ou renoncerait à une prise en charge médicale adéquate dans le cas du recourant, en particulier après que ce dernier y aura introduit une demande d'asile, qu'il incombera, si nécessaire, aux autorités suisses chargées de l'exécution du transfert de transmettre aux autorités autrichiennes les renseignements permettant une telle prise en charge (cf. art. 31 et 32 du règlement Dublin III), qu'enfin, le recourant n'a pas démontré que ses conditions d'existence en Autriche revêtiraient pour une autre raison, en cas de transfert dans ce pays, un tel degré de pénibilité et de gravité qu'elles seraient constitutives d'un traitement contraire à l'art. 4 de la CharteUE, à l'art. 3 CEDH ou encore à l'art. 3 Conv. torture, qu'au demeurant, si - après son retour en Autriche -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autrichiennes en usant des voies de droit adéquates, que la présomption de sécurité attachée au respect par l'Autriche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l'Autriche n'est pas contraire aux obligations de la Suisse découlant des dispositions conventionnelles précitées, cette mesure étant dès lors licite, que le recourant n'a pas invoqué en la cause des "raisons humanitaires" au sens de l'art. 29a al. 3 OA1 (cf. aussi à ce sujet l'examen de cette question opéré dans la décision attaquée [ch. I p. 3 par. 3]),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l'Autriche demeure dès lors l'Etat responsable de l'examen de la demande d'asile du recourant au sens du règlement Dublin III et est tenue - en vertu de l'art. 18 par. 1 let. d dudit règlement - de le reprendre en charge, dans les conditions prévues aux art. 23, 25 et 29, que, dans ces conditions, c'est à bon droit que le SEM n'est pas entré en matière sur sa demande d'asile, en application de l'art. 31a al. 1 let. b LAsi, et qu'il a prononcé son transfert de Suisse vers l'Autriche,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dit recours est rejeté dans une procédure à juge unique, avec l'approbation d'un second juge (art. 111 let. e LAsi), que les conclusions du recours étant d'emblée vouées à l'échec, la demande de dispense du versement des frais de procédure est rejetée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demande de dispense du versement des frais de procédure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