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D-2565/2015 vom 30. April 2015</w:t>
      </w:r>
    </w:p>
    <w:p>
      <w:r>
        <w:t>Bundesverwaltungsgericht, 2015-04-30, FR</w:t>
      </w:r>
    </w:p>
    <w:p>
      <w:r>
        <w:rPr>
          <w:b/>
        </w:rPr>
        <w:t xml:space="preserve">Quelle: </w:t>
      </w:r>
      <w:r>
        <w:t>https://mcp.opencaselaw.ch/entscheid/bvger_D-2565_2015</w:t>
      </w:r>
    </w:p>
    <w:p>
      <w:r>
        <w:t>FR: TAF D-2565/2015 du 30 avril 2015</w:t>
      </w:r>
    </w:p>
    <w:p>
      <w:r>
        <w:t>IT: TAF D-2565/2015 del 30 aprile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D-2565/2015 Arrêt du 30 avril 2015 Composition Gérard Scherrer, juge unique, avec l'approbation de Yanick Felley, juge ; Germana Barone Brogna, greffière. Parties A._______, né le (...), son épouse B._______, née le (...), et leur fille C._______, née le (...), Ukraine, recourants, contre Secrétariat d'Etat aux migrations (SEM; anciennement Office fédéral des migrations, ODM), Quellenweg 6, 3003 Berne, autorité inférieure. Objet Asile (non-entrée en matière / procédure Dublin) et renvoi; décision du SEM du 25 mars 2015 / N (...). Vu les demandes d'asile déposées en Suisse par A._______ et son épouse B._______ (ci-après : les recourants) en date du 18 janvier 2015, pour eux-mêmes et leur enfant mineure, C._______, les procès-verbaux des auditions des prénommés au centre d'enregistrement et de procédure (CEP) de Vallorbe, du 21 janvier 2015, la décision du 25 mars 2015, notifiée le 21 avril 2015 aux recourants, par laquelle le SEM, se fondant sur l'art. 31a al. 1 let. b LAsi (RS 142.31), n'est pas entré en matière sur leurs demandes d'asile, a prononcé leur transfert vers la Lituanie et a ordonné l'exécution de cette mesure, constatant l'absence d'effet suspensif à un éventuel recours, le recours interjeté le 23 avril 2015 contre cette décision, par lequel les recourants ont conclu à l'annulation de cette décision et à la reconnaissance de leur qualité de réfugié, les demandes d'assistance judiciaire partielle et d'octroi de l'effet suspensif dont il est assorti, les pièces médicales et les articles de presse tirés d'Internet joints au recours, les autres pièces du dossier reçu du SEM, le 27 avril 2014,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partant, le Tribunal est compétent pour statuer sur le présent recours, que les intéressés ont qualité pour recourir (art. 48 al. 1 PA), que le recours, interjeté dans la forme (art. 52 al. 1 PA) et le délai (art. 108 al. 2 LAsi) prescrits par la loi, est recevable, que, conformément à l'art. 106 al. 1 LAsi, dans sa teneur en vigueur depuis le 1er février 2014, le recourant peut invoquer la violation du droit fédéral, notamment l'abus ou excès dans l'exercice du pouvoir d'appréciation (let. a), et l'établissement inexact ou incomplet de l'état de fait pertinent (let. b), que, saisi d'un recours contre une décision de non-entrée en matière sur une demande d'asile, le Tribunal se limite à examiner le bien-fondé d'une telle décision (cf. ATAF 2012/4 consid. 2.2; 2009/54 consid. 1.3.3; 2007/8 consid. 5), que, sortant du cadre du litige, la conclusion tendant à la reconnaissance de la qualité de réfugié est irrecevable, que, dans cette mesure, la demande des recourants tendant à ce qu'ils soient entendus sur leurs motifs d'asile dans le cadre d'une nouvelle audition fédérale s'avère également irrecevable, qu'il convient en l'occurrence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décision du Conseil fédéral du 18 décembre 2013 ; RO 2013 5505; RS 0.142.392.680.01 ; art. 29a al. 1 de l'ordonnance 1 du 11 août 1999 sur l'asile relative à la procédure [OA 1, RS 142.311] et art. 49 par. 2 du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déclarations des intéressés qu'un visa d'une validité de six mois leur a été délivré par les autorités lituaniennes, le 14 janvier 2015, qu'en date du 29 janvier 2015, le SEM a dès lors soumis aux autorités lituaniennes compétentes, dans le délai fixé à l'art. 21 par. 1 du règlement Dublin III, une requête aux fins de prise en charge, fondée sur l'art. 12 par. 2 du règlement Dublin III, aux termes duquel, si le demandeur est titulaire d'un visa en cours de validité, l'Etat membre qui l'a délivré est responsable de l'examen de la demande de protection internationale, que, le 13 mars 2015, les autorités lituaniennes ont expressément accepté de prendre en charge les recourants et leur enfant mineure, sur la base de l'art. 12 par. 2 du règlement Dublin III, que la Lituanie a ainsi reconnu sa compétence pour traiter la demande d'asile des intéressés, que ce point n'est pas contesté dans le recours, que les recourants se sont toutefois opposés à leur transfert en Lituanie au motif que leur sécurité n'y était pas assurée, que les conditions d'accueil y étaient désastreuses et que leur état de santé nécessitait des traitements médicaux qui ne pouvaient pas être garantis, vu l'absence de structures adéquates dans le pays en question, qu'il n'y a aucune sérieuse raison de croire qu'il existe, en Lituanie, des défaillances systémiques dans la procédure d'asile et les conditions d'accueil des demandeurs, qui entraînent un risque de traitement inhumain ou dégradant au sens de l'art. 4 de la CharteUE (cf. art. 3 par. 2 2ème phrase du règlement Dublin III), que ce pays est lié par cette Charte et signataire de la Convention du 4 novembre 1950 de sauvegarde des droits de l'homme et des libertés fondamentales (CEDH, RS 0.101),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directive Procédure] directive no 2013/33/UE du Parlement européen et du Conseil du 26 juin 2013 établissant des normes pour l'accueil des personnes demandant la protection internationale [refonte] [JO L 180/96 du 29.6.2013, ci-après: directive Accueil]), que, dans ces conditions, l'application de l'art. 3 par. 2 du règlement Dublin III ne se justifie pas en l'espèce, que, lors de leurs auditions au CEP, les intéressés ont déclaré s'opposer à leur transfert en Lituanie au motif que ce pays était proche du leur, s'agissant du climat de corruption qui y prévalait, qu'ils n'y avaient en tout état de cause jamais séjourné, et qu'ils souhaitaient demeurer en Suisse parce ce qu'ils s'y sentaient davantage en confiance et en sécurité, que, comme l'a relevé le SEM dans sa décision, le règlement Dublin III ne confère toutefois pas aux demandeurs d'asile le droit de choisir l'Etat membre offrant, à leur avis, les meilleures conditions d'accueil comme Etat responsable de l'examen de leur demande d'asile (cf. ATAF 2010/45 consid. 8.3, auquel il y a lieu de se référer par analogie), que, dans leur recours, les recourants ont rappelé avoir été victimes dans leur pays d'origine de menaces de mort, en raison notamment de démarches judiciaires entreprises auprès des instances nationales ukrainiennes suite à la démolition de leur bien immobilier, qu'ils ont insisté sur la crainte que les autorités lituaniennes ne prennent pas en compte leurs motifs d'asile du fait qu'ils sont ressortissants ukrainiens russophones, vu la proximité politique entre la Lituanie et l'Ukraine, que, comme relevé plus haut, la Lituanie, membre du Conseil de l'Europe et de l'Union européenne, est toutefois présumée respecter la sécurité des demandeurs d'asile, en particulier leur droit à l'examen, selon une procédure juste et équitable, de leur demande, et leur garantir une protection conforme au droit international et au droit européen conformément à la directive Procédure,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Lituanie, ni que la procédure d'asile y est caractérisée par des défaillances structurelles d'une ampleur telle que les demandeurs d'asile n'ont pas de chances de voir leur demande sérieusement examinée par les autorités de Lituanie, ni qu'ils ne disposent pas d'un recours effectif, ni qu'ils ne sont pas protégés in fine contre un renvoi arbitraire vers leur pays d'origine (cf. arrêt de la CourEDH M.S.S. contre Belgique et Grèce du 21 janvier 2011, 30696/09), que cette présomption peut, certes, être renversée, que les recourants n'ont toutefois fourni aucun élément concret susceptible de démontrer que la Lituanie ne respecterait pas, à leur égard, le principe du non­refoulement, et donc faillirait à ses obligations internationales en les renvoyant dans un pays où leur vie, leur intégrité corporelle ou leur liberté seraient sérieusement menacées, ou encore d'où ils risqueraient d'être astreints à se rendre dans un tel pays, que, certes, l'attitude des autorités lituaniennes est teintée de méfiance envers la Russie dans le contexte notamment de la crise ukrainienne, que l'on ne saurait cependant en déduire que les autorités lituaniennes n'examineront pas correctement la demande de protection des intéressés sous prétexte que ceux-ci sont russophones, que l'article de presse daté du 8 avril 2015 joint au recours (faisant notamment état d'une augmentation des demandes d'asile de ressortissants ukrainiens en Lituanie en 2014 en raison de la guerre) n'est pas de nature à remettre en cause ce constat, que, dans ces circonstances, le transfert des intéressés en Lituanie ne les expose à l'évidence pas à un refoulement en cascade qui serait contraire au principe du non­refoulement, ancré à l'art. 33 Conv. réfugiés ou découlant de l'art. 4 de la CharteUE, de l'art. 3 CEDH ou encore de l'art. 3 Conv. torture, que les recourants font également valoir que les conditions d'accueil des requérants d'asile en Lituanie sont désastreuses (ceux-ci étant logés dans d'anciennes prisons soviétiques), et que les requérants russophones en particulier sont victimes de discriminations en raison de la langue, que, toutefois, ils n'ont pas non plus apporté d'indices objectifs, concrets et sérieux qu'ils seraient eux-mêmes privés durablement de tout accès aux conditions minimales, et qu'il y aurait lieu d'inférer un risque de traitements prohibés en cas de transfert en Lituanie, qu'il appartiendra, le cas échéant, aux recourants de s'adresser aux responsables des centres d'accueil ou à la police locale s'ils devaient être confrontés, après leur transfert en Lituanie, à des comportements hostiles et discriminatoires, qu'au regard de leur parcours (bon niveau de formation), il ne peut être retenu qu'ils sont dans l'impossibilité de faire valoir leurs droits, qu'à l'appui de leur recours, les recourants ont également fait valoir, documents à l'appui, qu'ils ne pouvaient pas être transférés en Lituanie, sans mettre leur vie en danger, au regard de la gravité de leur état de santé, que, 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qu'en l'occurrence, il ressort des rapports médicaux versés en cause que les recourants souffrent d'une infection par le virus HIV et qu'ils bénéficient d'un traitement antirétroviral, que le stade précis de l'infection n'est pas précisé dans lesdits rapports, que rien n'indique toutefois que les intéressés seraient en phase terminale de la maladie et qu'ils seraient actuellement dans un état critique, au sens de la jurisprudence précitée, qu'ils n'ont ainsi pas établi qu'ils ne seraient pas en mesure de voyager ou que leur transfert représenterait un danger concret pour leur santé, qu'en outre, les intéressés pourront être traités en Lituanie, respectivement le suivi pourra y être assuré, ce pays disposant de structures médicales similaires à celles existant en Suisse, que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que l'article de presse fourni, dans la mesure où il concerne la situation de patients atteints notamment par le virus HIV en Ukraine, n'est pas décisif, qu'il ressort par ailleurs du rapport médical du 20 avril 2015 que l'hépatite C dont souffrait le recourant depuis 2010/2011 est désormais guérie, et que l'état général de celui-ci est satisfaisant, que les problèmes d'ordre cardiaque concernant le recourant relevés dans le rapport médical du 13 mars 2015 n'apparaissent pas non plus d'une gravité suffisante, le thérapeute ayant uniquement souligné que les données anamnestiques semblaient compatibles avec des angines de poitrine, et a préconisé de ce fait un bilan cardiologique, qu'enfin, la phobie liée à la peur de prendre l'avion invoquée dans le recours n'est établie par aucun document médical, et ne concerne en tout état de cause que les modalités du transfert, qu'ainsi, au vu des pièces figurant au dossier, rien ne permet d'admettre que la Lituanie refuserait ou renoncerait à une prise en charge médicale adéquate (à savoir un contrôle clinique et biologique régulier au sein de structures spécialisées disposant de laboratoires adaptés, la délivrance de traitements antirétroviraux, ainsi que des contrôles cardiaques), dans le cas des recourants, en particulier après que ceux-ci y auront introduit une demande d'asile, que, le cas échéant, il incombera aux autorités suisses chargées de l'exécution du transfert de transmettre aux autorités lituaniennes les renseignements permettant une prise en charge médicale adéquate (cf. art. 31 et 32 du règlement Dublin III), qu'au vu de ce qui précède le transfert des recourants en Lituanie ne heurte aucune obligation de la Suisse fondée sur le droit international et s'avère licite, que, par ailleurs, le intéressés n'ont pas fait valoir d'autres éléments qui auraient nécessité du SEM un examen plus détaillé de leur demande sous l'angle des raisons humanitaires au sens de l'art. 29a al. 3 OA 1, que le SEM a exercé correctement son pouvoir d'appréciation, en relation avec la disposition précitée (celui-ci ne s'étant notamment pas rendu coupable d'arbitraire, et s'étant en outre conformé aux exigences résultant notamment de l'égalité de traitement et du principe de la proportionnalité), étant précisé que le Tribunal ne peut plus substituer son appréciation à celle de l'autorité inférieure, son contrôle étant limité à vérifier si celle-ci a exercé son pouvoir et si elle l'a fait conformément à la loi (cf. ATAF E-641/2014 du 13 mars 2015 destiné à publication), que le SEM était donc fondé à ne pas faire application de la clause discrétionnaire prévue par l'art. 17 par. 1 du règlement Dublin III, que la Lituanie demeure dès lors l'Etat responsable de l'examen de la demande d'asile des recourants au sens du règlement Dublin III et est tenue de les prendre en charge, dans les conditions prévues aux art. 21, 22 et 29, que, dans ces conditions, c'est à bon droit que le SEM n'est pas entré en matière sur les demandes d'asile, en application de l'art. 31a al. 1 let. b LAsi, et qu'il a prononcé le transfert de Suisse des intéressés vers la Lituanie, en application de l'art. 44 LAsi, aucune exception à la règle générale du renvoi n'étant réalisée (cf. art. 32 OA 1), que, cela étant, les questions relatives à l'existence d'un empêchement à l'exécution du renvoi (ou transfert) pour des raisons tirées de l'art. 83 al. 2 à 4 de la loi sur les étrangers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dans la mesure où il est statué immédiatement sur le fond, la demande d'octroi de l'effet suspensif est sans objet, que les conclusions du recours étant d'emblée vouées à l'échec, la demande d'assistance judiciaire partielle est rejetée (cf. art. 65 al. 1 PA),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1. Le recours est rejeté, dans la mesure où il est recevable.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