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D-2563/2010 vom 21. April 2010</w:t>
      </w:r>
    </w:p>
    <w:p>
      <w:r>
        <w:t>Bundesverwaltungsgericht, 2010-04-21, DE</w:t>
      </w:r>
    </w:p>
    <w:p>
      <w:r>
        <w:rPr>
          <w:b/>
        </w:rPr>
        <w:t xml:space="preserve">Quelle: </w:t>
      </w:r>
      <w:r>
        <w:t>https://mcp.opencaselaw.ch/entscheid/bvger_D-2563_2010</w:t>
      </w:r>
    </w:p>
    <w:p>
      <w:r>
        <w:t>FR: TAF D-2563/2010 du 21 avril 2010</w:t>
      </w:r>
    </w:p>
    <w:p>
      <w:r>
        <w:t>IT: TAF D-2563/2010 del 21 aprile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D-2563/2010 law/mah/cvv {T 0/2} Urteil vom 21. April 2010 Besetzung Einzelrichter Walter Lang, mit Zustimmung von Richter Kurt Gysi; Gerichtsschreiberin Sarah Mathys. Parteien A.__________, geboren (...), Georgien, (...) Beschwerdeführer, gegen Bundesamt für Migration (BFM), Quellenweg 6, 3003 Bern, Vorinstanz. Gegenstand Nichteintreten auf Asylgesuch und Wegweisung (Dublin); Verfügung des BFM vom 1. April 2010 / N (...). Das Bundesverwaltungsgericht stellt fest, dass das BFM mit Verfügung vom 1. April 2010 - eröffnet am 12. April 2010 - auf das Asylgesuch des Beschwerdeführers vom 14. Dezember 2009 in Anwendung von Art. 34 Abs. 2 Bst. d des Asylgesetzes vom 26. Juni 1998 (AsylG, SR 142.31) nicht eintrat, die Wegweisung nach Italien verfügte, den Beschwerdeführer - unter Androhung von Zwangsmitteln im Unterlassungsfall - aufforderte, die Schweiz spätestens am Tag nach Ablauf der Beschwerdefrist zu verlassen, den Kanton B._________ verpflichtete, die Wegweisungsverfügung zu vollziehen, feststellte, eine allfällige Beschwerde gegen die vorliegende Verfügung habe keine aufschiebende Wirkung, und dem Beschwerdeführer die editionspflichtigen Akten gemäss Aktenverzeichnis aushändigte, dass der Beschwerdeführer mit Eingabe vom 15. April 2010 gegen diesen Entscheid beim Bundesverwaltungsgericht Beschwerde einreichte und beantragte, es sei die Verfügung des BFM aufzuheben und ihm Asyl zu gewähren, eventualiter sei die Sache zur Neubeurteilung an die Vorinstanz zurückzuweisen, subeventualiter sei festzustellen, dass die Wegweisung unzulässig und unzumutbar sei und ihm die vorläufige Aufnahme zu gewähren, dass er in verfahrensrechtlicher Hinsicht beantragte, es sei die unentgeltliche Rechtspflege zu bewilligen und auf die Erhebung eines Kostenvorschusses zu verzichten, dass das Bundesverwaltungsgericht mit Verfügung vom 16. April 2010 (per Telefax) den Vollzug der Wegweisung gestützt auf Art. 56 des Bundesgesetzes vom 20. Dezember 1968 über das Verwaltungsverfahren (VwVG, SR 172.021) vorsorglich aussetzte, dass die vorinstanzlichen Akten am 19. April 2010 beim Bundesverwaltungsgericht eingingen (Art. 109 Abs. 2 AsylG),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unter Vorbehalt nachfolgender Erwägungen - einzutreten ist (Art. 108 Abs. 2 AsylG und Art. 105 AsylG i.V.m. Art. 37 VGG und Art. 52 Abs. 1 VwVG), dass die Verfügung als Anfechtungsgegenstand in der Bundesverwaltungsrechtspflege den äusseren Rahmen bildet, innerhalb welchem die Parteien der Rechtsmittelinstanz ein Rechtsverhältnis zur Beurteilung unterbreiten können, dass der durch die Parteibegehren definierte Streitgegenstand nicht über den Anfechtungsgegenstand hinaus reichen darf, Gegenstand des Beschwerdeverfahrens somit grundsätzlich nur sein kann,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ALFRED KÖLZ/ISABELLE HÄNER, Verwaltungsverfahren und Verwaltungsrechtspflege des Bundes, 2. Aufl., Zürich 1998, S. 149), dass die angefochtene Verfügung vom 1. April 2010 keine Regelung betreffend Flüchtlingseigenschaft und Gewährung von Asyl enthält, dass mit den Begehren, es sei dem Beschwerdeführer Asyl zu gewähren, der Streitgegenstand in unzulässiger Weise über den in der angefochtenen Verfügung geregelten Anfechtungsgegenstand hinaus erweitert wird (vgl. AUER, a.a.O., S. 63; BGE 110 V 51 E. 3c), weshalb auf dieses Begehren nicht einzutreten ist, dass im vorliegenden Beschwerdeverfahren einzig zu prüfen ist, ob das BFM gestützt auf Art. 34 Abs. 2 Bst. d AsylG auf das Asylgesuch des Beschwerdeführers zu Recht nicht eingetreten ist und infolgedessen die Wegweisung aus der Schweiz zu Recht verfügt hat, dass über offensichtlich begründete Beschwerden in einzelrichterlicher Zuständigkeit mit Zustimmung eines zweiten Richters respektive einer zweiten Richterin entschieden wird (Art. 111 Bst. e AsylG), und es sich, wie nachfolgend aufgezeigt, um eine solche handelt, weshalb der Beschwerdeentscheid nur summarisch zu begründen ist (Art. 111a Abs. 2 AsylG), dass gestützt auf Art. 111a Abs. 1 AsylG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das zentrale Element einer Verfügung das Dispositiv ist, d.h. die Verfügungsformel mit dem genauen Inhalt der für das betreffende Rechtsverhältnis angeordneten Rechte und Pflichten, dass dieses Rechtsverhältnis korrekt und vollständig im Dispositiv abgebildet zu sein hat, da grundsätzlich nur dieses in Rechtskraft erwächst und damit rechtsverbindlich ist und gegebenenfalls den Umfang des Streitgegenstandes begrenzt, dass dementsprechend grundsätzlich nur das Dispositiv eines Entscheides, nicht aber dessen Begründung anfechtbar ist und bei einem Widerspruch zwischen Dispositiv und Erwägungen oder bei Unklarheit des Dispositivs der Entscheid nach seinem tatsächlichen Bedeutungsgehalt zu verstehen ist, dass die Auslegung des im Dispositiv geregelten Rechtsverhältnisses nach den Regeln von Treu und Glauben zu erfolgen hat (PHILIPPE WEISSENBERGER, in: Bernhard Waldmann/ Philippe Weissenberger [Hrsg.], Praxiskommentar VwVG, Zürich 2009, Art. 61 Rz. 44). dass das BFM im Dispositiv seines Entscheides auf das Asylgesuch des Beschwerdeführers nicht eintritt, die Wegweisung nach Italien verfügt und den Kanton B.________ verpflichtet, die Wegweisungsverfügung zu vollziehen, dass das BFM indes in der Begründung seiner Verfügung nicht aufzeigt, weshalb Italien für die Durchführung des Asylgesuches zuständig sein soll, sondern darlegt, weshalb es diesbezüglich Griechenland als zuständig erachtet, dass aufgrund der Akten und der Begründung der Verfügung zwar anzunehmen ist, das BFM erachte Griechenland als zuständig, dass seine diesbezüglichen Überlegungen jedoch keinen Niederschlag im Dispositiv gefunden haben, dass umgekehrt in den Erwägungen mit keinem Wort begründet wird, weshalb gemäss dem massgeblichen Dispositiv die Wegweisung nach Italien erfolgen soll, dass angesichts der unauflöslichen Diskrepanz zwischen Begründung und Dispositiv unklar bleibt, ob nun Italien oder Griechenland als für die Durchführung des Asylverfahrens als zuständig erachtet wird, dass die angefochtene Verfügung Bundesrecht verletzt, weshalb die Beschwerde gutzuheissen ist, soweit beantragt wird, die angefochtene Verfügung des BFM sei aufzuheben und sei die Sache zur Neubeurteilung an die Vorinstanz zurückzuweisen, dass angesichts des Ausgangs des Verfahrens keine Kosten zu erheben sind (vgl. Art. 37 VGG i.V.m. Art. 63 Abs. 1 und 2 VwVG), dass sich mithin die Gesuche um Gewährung der unentgeltlichen Rechtspflege und um Verzicht auf die Erhebung eines Kostenvorschusses als gegenstandslos erweisen, dass nicht davon auszugehen ist, dem nicht vertretenen Beschwerdeführer seien im vorliegenden Verfahren notwendige und verhältnismässig hohe Kosten entstanden, weshalb ihm für das vorliegende Verfahren keine Parteientschädigung zuzusprechen ist (vgl. Art. 64 Abs. 1 VwVG i.V.m. Art. 7 Abs. 4 des Reglements vom 21. Februar 2008 über die Kosten und Entschädigungen vor dem Bundesverwaltungsgericht [VGKE, SR 173.320.2]). (Dispositiv nächste Seite) Demnach erkennt das Bundesverwaltungsgericht: 1. Die Beschwerde wird gutgeheissen, soweit auf diese eingetreten wird. 2. Die Verfügung vom 1. April 2010 wird aufgehoben und die Sache zur Neubeurteilung an die Vorinstanz zurückgewiesen. 3. Es werden keine Verfahrenskosten auferlegt. 4. Es wird keine Parteientschädigung entrichtet. 5. Dieses Urteil geht an: den Beschwerdeführer (Einschreiben; Beilage: angefochtene Verfügung im Original) das BFM, Abteilung Aufenthalt, mit den Akten Ref.-Nr. N (...) (per Kurier; in Kopie) (zuständige kantonale Behörde) (in Kopie) Der Einzelrichter: Die Gerichtsschreiberin: Walter Lang Sarah Mathys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