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D-2562/2016 vom 2. Mai 2016</w:t>
      </w:r>
    </w:p>
    <w:p>
      <w:r>
        <w:t>Bundesverwaltungsgericht, 2016-05-02, FR</w:t>
      </w:r>
    </w:p>
    <w:p>
      <w:r>
        <w:rPr>
          <w:b/>
        </w:rPr>
        <w:t xml:space="preserve">Quelle: </w:t>
      </w:r>
      <w:r>
        <w:t>https://mcp.opencaselaw.ch/entscheid/bvger_D-2562_2016</w:t>
      </w:r>
    </w:p>
    <w:p>
      <w:r>
        <w:t>FR: TAF D-2562/2016 du 2 mai 2016</w:t>
      </w:r>
    </w:p>
    <w:p>
      <w:r>
        <w:t>IT: TAF D-2562/2016 del 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D-2562/2016 Arrêt du 2 mai 2016 Composition Gérard Scherrer, juge unique, avec l'approbation d'Emilia Antonioni Luftensteiner, juge; Michel Jaccottet, greffier. Parties A._______, né le (...), Géorgie, représenté par Me Bastien Reber, avocat (...) recourant, contre Secrétariat d'Etat aux migrations (SEM), Quellenweg 6, 3003 Berne, autorité inférieure. Objet Asile (non-entrée en matière / procédure Dublin) et renvoi; décision du SEM du 15 avril 2016 / N (...). Vu la décision du 19 janvier 2015, entrée en force, par laquelle le SEM a rejeté la demande d'asile de l'intéressé du 16 novembre 2014, prononcé son renvoi de Suisse et ordonné l'exécution de cette mesure, le départ de Suisse sous contrôle de l'intéressé, intervenu le 21 octobre 2015, le courrier de l'intéressé, intitulé « requête en réexamen » du 22 janvier 2016, concluant notamment à l'asile ou à l'octroi d'un permis de séjour humanitaire, le résultat de la comparaison avec la base de données européenne d'empreintes digitales (unité centrale Eurodac), dont il ressort que les autorités néerlandaises ont délivré à l'intéressé le 17 décembre 2015, un visa, valable du 4 janvier au 18 février 2016, le courrier du SEM du 3 février 2016, valant « droit d'être entendu », sur l'application éventuelle de l'art. 31a al. 1 let. b LAsi, dès lors que l'examen de la demande d'asile de l'intéressé paraissait être de la compétence des Pays-Bas, la réponse de l'intéressé du 11 février 2016, la décision du 15 avril 2016, notifiée quatre jours plus tard, par laquelle le SEM, en application de l'art. 31a al. 1 let. b LAsi (RS 142.31), n'est pas entré en matière sur la demande d'asile de l'intéressé, a prononcé son transfert vers les Pays-Bas et ordonné l'exécution de cette mesure, le recours du 25 avril 2016, par lequel l'intéressé a conclu à l'annulation de cette décision, à l'entrée en matière sur sa demande d'asile, à l'octroi d'un permis de séjour pour raisons médicales, subsidiairement, au renvoi de la cause au SEM, les demandes de mesures provisionnelles et d'assistance judiciaire dont il est assorti, la réception du dossier de première instance par le Tribunal administratif fédéral (ci-après: le Tribunal), le 28 avril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dès lors, les conclusions du recours visant à l'octroi d'un permis de séjour pour raisons médicales ou tout autre autorisation de séjour sont irrecevables, que le grief soulevé par le recourant, selon lequel une demande de réexamen, respectivement d'ouverture de dossier, ce qui par ailleurs reste à démontrer, était en cours au 22 octobre 2015, sort du cadre de la présente procédure et n'a donc pas à être examiner, le Tribunal devant en l'espèce uniquement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si l'intéressé estime à avoir été lésé du fait que le SEM n'aurait pas traité une de ses demandes formellement déposées, il lui appartiendrait de mettre en oeuvre les voies de droit ouvertes pour obtenir un prononcé, que, par ailleurs, la décision du SEM du 19 janvier 2015, rejetant la demande d'asile de l'intéressé, prononçant son renvoi de Suisse et ordonnant l'exécution de cette mesure est entrée en force, que le départ de Suisse de l'intéressé a eu lieu sous contrôle le 21 octobre 2015, qu'ainsi, en application de l'art. 19 par.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les obligations de la Suisse, prévues à l'art. 18 par. 1 dudit règlement ont pris fin, que la nouvelle demande déposée par l'intéressé après son retour en Suisse ne pouvait être traitée comme demande de réexamen, qu'en effet, malgré la modification législative, la jurisprudence relative aux critères de délimitation entre réexamen et demande multiple, variante particulière du réexamen classique, demeure toujours valable (cf. arrêt du Tribunal E-1666/2014 du 16 décembre 2014, consid. 4.6 [prévu à la publication] ; JICRA 1998 no 1 consid. 6c bb), que, cela étant, c'est à juste titre que le SEM a examiné la compétence relative au traitement de la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les autorités néerlandaises ont délivré à l'intéressé le 17 décembre 2015, un visa, valable du 4 janvier au 18 février 2016, que dès lors, le 17 février 2016, le SEM a soumis aux autorités néerlandaises compétentes, dans le délai fixé à l'art. 21 par. 1 du règlement Dublin III une requête aux fins de prise en charge, fondée sur l'art. 12 al. 2 du règlement Dublin III, que, le 13 avril 2016, soit dans le délai prévu par l'art. 22 par. 1 du règlement Dublin III, lesdites autorités ont accepté cette requête, que la compétence des Pays-Bas pour mener la procédure d'asile introduite en Suisse par l'intéressé est ainsi acquise, que les déclarations du recourant, selon lesquelles il n'a jamais eu l'intention de se rendre aux Pays-Bas, qu'il n'y a jamais séjourné, et qu'il a demandé un visa auprès de la représentation néerlandaise parce qu'il coûtait moins cher, ne sauraient remettre en cause cette compétence, que, par ailleurs, l'intéressé s'oppose à son transfert aux Pays-Bas, alléguant qu'il doit pouvoir continuer de bénéficier du suivi médical stable débuté en Suisse pour faire face à ses problèmes psychiques, qu'il souffre d'un trouble du stress post-traumatique et d'anxiété (cf. certificats médicaux produits à l'appui du recours), que, cela étant, le recourant sollicite implicitement l'application de la clause de souveraineté, prévue à l'art. 17 par. 1 du règlement Dublin III, que les Pays-Bas sont liés à la CharteUE et sont signataires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qu'ils sont également liés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néerlandaises à partir de cette date (cf. CJUE, arrêt du 24 novembre 2011, ASNEF c. Administración del Estado, C-468/10 et 469/10, par. 51), que, liés par la directive Accueil, les Pays-Bas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qui dispose de structures médicales similaires à celles existant en Suisse, refuserait ou renoncerait à une prise en charge médicale adéquate dans le cas du recourant, qu'ainsi, le suivi de son traitement est garanti aux Pays-Bas, que, selon la jurisprudence de la CourEDH (cf. arrêt de la CourEDH N. contre Royaume­Uni du 27 mai 2008, 26565/05 confirmé par les arrêts Yoh-Ekale Mwanje c. Belgique du 20 décembre 2011, no 10486/10; S.H.H. c. Royaume-Uni du 29 janvier 2013, no 60367/10; Josef c. Belgique du 27 février 2014, no 70055/10; A.S. c. Suisse du 30 juin 2015, no 39350/13, par. 31 à 33; cf. aussi ATAF 2011/9 consid. 7.1),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les troubles diagnostiqués dans les certificats médicaux produits ne sont pas graves au point que le transfert entraînerait pour l'intéressé un risque concret et sérieux qu'il se retrouve dans une situation équivalent à un traitement illicite, au sens de la jurisprudence précitée, que, cela dit, il incombera aux autorités suisses chargées de l'exécution du transfert de prendre les mesures nécessaires et de transmettre aux autorités néerlandaises, le cas échéant, les renseignements permettant une prise en charge adéquate (cf. art. 31 et 32 du règlement Dublin III), que, dans ces conditions, le transfert de l'intéressé doit être considéré comme licite,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mesures provisionnelles, que les conclusions de l'intéressé étant d'emblée vouées à l'échec, la demande d'assistance judiciaire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