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D-2561/2013 vom 14. Mai 2013</w:t>
      </w:r>
    </w:p>
    <w:p>
      <w:r>
        <w:t>Bundesverwaltungsgericht, 2013-05-14, DE</w:t>
      </w:r>
    </w:p>
    <w:p>
      <w:r>
        <w:rPr>
          <w:b/>
        </w:rPr>
        <w:t xml:space="preserve">Quelle: </w:t>
      </w:r>
      <w:r>
        <w:t>https://mcp.opencaselaw.ch/entscheid/bvger_D-2561_2013</w:t>
      </w:r>
    </w:p>
    <w:p>
      <w:r>
        <w:t>FR: TAF D-2561/2013 du 14 mai 2013</w:t>
      </w:r>
    </w:p>
    <w:p>
      <w:r>
        <w:t>IT: TAF D-2561/2013 del 14 maggio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D-2561/2013 Urteil vom 14. Mai 2013 Besetzung Einzelrichter Robert Galliker, mit Zustimmung von Richter Bruno Huber; Gerichtsschreiberin Daniela Brüschweiler. Parteien A._______, geboren (...), Senegal, (...), Beschwerdeführer, gegen Bundesamt für Migration (BFM), Quellenweg 6, 3003 Bern, Vorinstanz. Gegenstand Nichteintreten auf Asylgesuch und Wegweisung (Dublin-Verfahren); Verfügung des BFM vom 29. April 2013 / N (...). Das Bundesverwaltungsgericht stellt fest, dass der Beschwerdeführer am 25. März 2013 in der Schweiz um Asyl nachsuchte, dass das BFM die italienischen Behörden am 2. April 2013 gestützt auf Art. 16 Abs. 1 Bst. c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um Übernahme des Beschwerdeführers ersuchte, dass die italienischen Behörden am 10. April 2013 das Ersuchen gestützt auf Art. 16 Abs. 1 Bst. c Dublin-II-Verordnung guthiessen, dass der Beschwerdeführer am 17. April 2013 im Empfangs- und Verfahrenszentrum (EVZ) B._______ befragt wurde, dass er geltend machte, er habe sich seit April 2011 in Italien im Camp C._______ aufgehalten, von wo aus er in die Schweiz gereist sei, dass das BFM mit Verfügung vom 29. April 2013 - eröffnet am 3. Mai 2013 - in Anwendung von Art. 34 Abs. 2 Bst. d des Asylgesetzes vom 26. Juni 1998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6. Mai 2013 gegen diesen Entscheid beim Bundesverwaltungsgericht Beschwerde erhob und dabei in materieller Hinsicht beantragte, die angefochtene Verfügung sei aufzuheben, er sei als Flüchtling anzuerkennen und es sei ihm Asyl zu gewähren, zudem sei festzustellen, dass der Vollzug der Wegweisung unzulässig, unzumutbar und unmöglich sei, weshalb die vorläufige Aufnahme anzuordnen sei, dass er in verfahrensrechtlicher Hinsicht um Gewährung der unentgeltlichen Rechtspflege sowie um Verzicht auf die Erhebung eines Kostenvorschusses ersuchte, dass eventuell die aufschiebende Wirkung wiederherzustellen sei, dass die zuständige Behörde vorsorglich anzuweisen sei, die Kontaktaufnahme mit den Behörden des Heimat- oder Herkunftsstaats sowie jegliche Datenweitergabe an dieselben zu unterlassen, eventuell sei bei bereits erfolgter Datenweitergabe die beschwerdeführende Person darüber in einer separaten Verfügung zu informieren, dass die vorinstanzlichen Akten am 8. Mai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VwVG),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vorliegend vorab zu prüfen ist, ob die Vorinstanz - wie auf Beschwerdeebene behauptet - den Anspruch des Beschwerdeführers auf rechtliches Gehör, der sich aus Art. 29 f. VwVG ergibt, verletzt hat, dass der Beschwerdeführer dazu vorbringt, das BFM weise ihn nach Italien zurück, ohne nach seinen Gründen zu fragen, weshalb er nicht nach Italien zurückgehen könne, dass er indessen anlässlich der Befragung vom 17. April 2013 im EVZ auf eine mögliche Zuständigkeit Italiens hingewiesen und ausdrücklich nach den Gründen gefragt wurde, die gegen eine Wegweisung und eine andere Zuständigkeit als diejenige der Schweiz sprechen würden, und er dazu Stellung nehmen konnte (vgl. Akten BFM A 6/10 S. 7), dass er daraufhin zur Antwort gab, er wolle nicht nach Italien, weil er dort niemanden habe, dass bei dieser Sachlage nicht ersichtlich ist, inwiefern die Vorinstanz den Anspruch des Beschwerdeführers auf Gewährung des rechtlichen Gehörs verletzt haben soll, weshalb die Rüge unbegründet ist,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Dublin-II-Verordnung prüfte, dass gemäss Art. 3 Abs. 1 Satz 2 Dublin-II-Verordnung jeder Asylantrag von einem einzigen Mitgliedstaat geprüft wird, der nach den Kriterien des Kapitels III als zuständiger Staat bestimmt wird, dass unter anderem derjenige Mitgliedstaat zuständig ist, dessen Land-, See- oder Luftgrenze der Asylbewerber aus einem Drittstaat kommend legal oder illegal überschritten hat, oder in welchem der erste Asylantrag gestellt wurde (Art. 5 i.V.m. Art. 6 bis 13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ein Abgleich der Fingerabdrücke des Beschwerdeführers mit der "EURODAC"-Datenbank ergab, dass dieser am 13. April 2011 sowie am 27. Juni 2012 in C._______, Italien, je ein Asylgesuch eingereicht hatte, dass das BFM die italienischen Behörden am 2. April 2013 um Übernahme des Beschwerdeführers gestützt auf 16 Abs. 1 Bst. c Dublin-II-Ver­ordnung ersuchte, dass die italienischen Behörden dem Gesuch um Übernahme am 10. Ap­ril 2013 gestützt auf dieselbe Bestimmung zustimmten (vgl. A 15/1), dass die Zuständigkeit Italiens somit gegeben ist, dass der Beschwerdeführer auf Beschwerdeebene geltend macht, er wer­de von Italien nach Senegal weggewiesen, dass er damit sinngemäss einwendet, Italien werde in seinem Fall den Grundsatz des Non-Refoulement missachten, dass es angesichts der Vermutung, der für die Durchführung des Asyl- und Wegweisungsverfahrens zuständige Staat respektiere seine aus dem internationalen Recht fliessenden Verpflichtungen, dem Beschwerde-füh­rer obliegt darzutun, gestützt auf welche ernsthaften Hinweise die Annah­me naheliegt, dass die italienischen Behörden in seinem Fall die staatsvertraglichen Verpflichtungen nicht respektieren und ihm den notwendigen Schutz nicht gewähren werden (vgl. Europäischer Gerichtshof für Menschenrechte [EGMR], M.S.S. gegen Belgien und Griechenland [Appl. No. 30696/09], Urteil vom 21. Januar 2011, § 84-85 und 250; Urteil des Gerichtshofes der Europäischen Union [EuGH] vom 21. Dezember 2011 in der Rechtssache C-411/10 und C-493/10), dass der Beschwerdeführer im vorliegenden Fall keine konkreten Anhalts­punkte geltend macht, wonach Italien, bei welchem es sich um einen Signatarstaat der Konvention vom 4. November 1950 zum Schutze der Menschenrechte und Grundfreiheiten (EMRK, SR 0.101), des Abkommens vom 28. Juli 1951 über die Rechtsstellung der Flüchtlinge (FK, SR 0.142.30) und des Protokolls über die Rechtsstellung der Flüchtlinge vom 31. Januar 1967 (SR 0.142.301) handelt, seine staatsvertraglichen Verpflichtungen missachten und den Beschwerdeführer in seinen Heimat­staat zurückschaffen würde, dies unter Missachtung des Non-Re­foule­ment Gebotes oder von Art. 3 EMRK, dass der Beschwerdeführer nach dem Gesagten keine konkrete und ernsthafte Gefahr nachzuweisen oder glaubhaft zu machen vermochte, dass seine Überstellung nach Italien gegen Art. 3 EMRK oder eine andere völkerrechtliche Verpflichtung der Schweiz verstosse, dass ein allfälliger negativer Asylentscheid Italiens daran nichts ändert, dass im Übrigen das Bundesverwaltungsgericht nicht verkennt, dass Asylsuchende in Italien bei der Unterkunft, der Arbeit und dem Zugang zur medizinischen Infrastruktur Schwierigkeiten ausgesetzt sein können, dass indessen das Gericht - ebenso wie das BFM - auch in Berücksichti­gung der mit den Kapazitätsengpässen in Zusammenhang stehenden schwierigen Aufenthalts- und Lebensbedingungen nicht zum Schluss gelangt, Italien verletze nachgewiesenermassen in systematischer Weise die Richtlinie Nr. 2003/9/EG (vgl. statt vieler Urteil des Bundesverwaltungsgerichts D-467/2013 vom 4. Februar 2013), dass deshalb hinsichtlich des jungen und - soweit aus den Akten ersichtlich - gesunden Beschwerdeführers kein Anlass besteht, von einer Überstellung nach Italien abzusehen, dass unter diesen Umständen keinerlei Hindernisse, insbesondere auch keine humanitären Gründe im Sinne von Art. 29a Abs. 3 AsylV 1, eine Überstellung des Beschwerdeführers als unzulässig erscheinen lassen, dass es demnach keinen Grund für die Anwendung der Souveränitätsklausel (Art. 3 Abs. 2 erster Satz Dublin-II-Verordnung) gibt, dass Italien somit für die Prüfung des Asylgesuchs des Beschwerdefüh­rers gemäss der Dublin-II-Verordnung zuständig und entsprechend verpflichtet ist, ihn gemäss Art. 20 Dublin-II-Verordnung wieder aufzunehmen, dass das BFM demnach in Anwendung von Art. 34 Abs. 2 Bst. d AsylG zu Recht auf das Asylgesuch des Beschwerdeführers nicht eingetreten ist und, da dieser nicht im Besitz einer gültigen Aufenthalts- oder Niederlassungsbewilligung ist,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soweit darauf einzutreten ist, und die Verfügung des BFM zu bestätigen ist, dass mit dem vorliegenden Urteil das Beschwerdeverfahren abgeschlossen ist, weshalb sich die Anträge auf Anordnung vorsorglicher Massnahmen wie Erteilung der aufschiebenden Wirkung und die Unterlassung der Datenweitergabe an die Behörden des Heimatstaates, welche ohnehin nur für die Dauer des Beschwerdeverfahrens wirksam sind, als gegen­standslos erweisen, dass im Übrigen aus den dem Gericht vorliegenden Akten nicht hervorgeht, die Vorinstanz habe den Beschwerdeführer betreffende Daten an den Heimatstaat weitergegeben, weshalb auf das Eventualbegehren, es sei bei bereits erfolgter Datenweitergabe der Beschwerdeführer darüber in einer separaten Verfügung zu informieren, mangels Rechtsschutzinteresses im Rahmen dieses Verfahrens nicht einzutreten ist, dass das Gesuch um Verzicht auf die Erhebung eines Kostenvorschusses mit vorliegendem Entscheid in der Hauptsache hinfällig wird, dass das mit der Beschwerde gestellte Gesuch um Gewährung der unentgeltlichen Rechtspflege im Sinne von Art. 65 Abs. 1 und 2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