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D-255/2019 vom 22. Januar 2019</w:t>
      </w:r>
    </w:p>
    <w:p>
      <w:r>
        <w:t>Bundesverwaltungsgericht, 2019-01-22, DE</w:t>
      </w:r>
    </w:p>
    <w:p>
      <w:r>
        <w:rPr>
          <w:b/>
        </w:rPr>
        <w:t xml:space="preserve">Quelle: </w:t>
      </w:r>
      <w:r>
        <w:t>https://mcp.opencaselaw.ch/entscheid/bvger_D-255_2019</w:t>
      </w:r>
    </w:p>
    <w:p>
      <w:r>
        <w:t>FR: TAF D-255/2019 du 22 janvier 2019</w:t>
      </w:r>
    </w:p>
    <w:p>
      <w:r>
        <w:t>IT: TAF D-255/2019 del 22 gennaio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D-255/2019 Urteil vom 22. Januar 2019 Besetzung Einzelrichter Simon Thurnheer, mit Zustimmung von Richterin Contessina Theis; Gerichtsschreiberin Bettina Schweizer. Parteien A._______, geboren am (...), Afghanistan, (...), Beschwerdeführer, gegen Staatssekretariat für Migration (SEM), Quellenweg 6, 3003 Bern, Vorinstanz. Gegenstand Nichteintreten auf Asylgesuch und Wegweisung (Dublin-Verfahren); Verfügung des SEM vom 9. Januar 2019 / N (...). Das Bundesverwaltungsgericht stellt fest, dass der Beschwerdeführer am (...) 2018 im Empfangs- und Verfahrenszentrum (EVZ) B._______ um Asyl nachsuchte und in der Folge per Zufallsprinzip dem Testbetrieb des Verfahrenszentrums (VZ) Zürich zugewiesen wurde, dass ein Abgleich seiner Fingerabdrücke mit der "Eurodac"-Datenbank durch das SEM ergab, dass der Beschwerdeführer am (...) 2016 in Deutschland sowie am (...) 2018 und am (...) 2018 in Frankreich um Asyl nachsuchte, dass am (...) 2018 - im Beisein der dem Beschwerdeführer zugewiesenen Rechtsvertretung -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der Beschwerdeführer dabei im Rahmen des rechtlichen Gehörs zur Zuständigkeit Deutschlands oder Frankreichs und einer Rückkehr dorthin im Wesentlichen vorbrachte, in beiden Ländern fehle es an Menschlichkeit und herrsche Rassismus, dass er sich in Deutschland die Zähne habe behandeln lassen und ein Jahr später immer noch nicht schmerzfrei sei, dass er in Frankreich keine ärztliche Behandlung erhalten habe und zunächst in einem abgelegenen Camp untergebracht worden sei, dass ihm anlässlich des persönlichen Gesprächs auch das rechtliche Gehör zu seinem Gesundheitszustand gewährt wurde, wobei er im Wesentlichen vorbrachte, dass er psychische Probleme und Schmerzen am ganzen Körper habe und sein nächster Arzttermin am (...) 2018 sei, dass er in Frankreich oft beim Arzt gewesen sei, weil er sich selbst gefährdet oder Gegenstände zerstört habe, weshalb ihm Tabletten verschrieben worden seien, von denen er nun abhängig geworden sei, dass er zwischen dem 19. November 2018 und 29. November 2018 durch seine Rechtsvertretung zwei Formulare "Medizinische Informationen", datiert vom (...) 2018 und (...) 2018, sowie zwei Berichte der C._______, datiert vom (...) 2018, zu den Akten reichte, dass er ferner am 10. Dezember 2018 durch seine Rechtsvertretung einen Bericht der (...) Psychiatrie D._______ vom (...) 2018 zu den Akten reichte, dass die deutschen Behörden am 10. Dezember 2018 ein Wiederaufnahmegesuch des SEM vom 6. Dezember 2018 unter Hinweis auf die Zuständigkeit Frankreichs ablehnten, dass das SEM am 13. Dezember 2018 die französischen Behörden um Wiederaufnahme des Beschwerdeführers ersuchte und dieses Gesuch am 20. Dezember 2018 gutgeheissen wurde, dass das SEM am 7. Januar 2019 der Rechtsvertretung des Beschwerdeführers den Entscheidentwurf zustellte und diese dazu am darauffolgenden Tag - unter Einreichung eines Kurzaustrittsberichts der (...) Psychiatrie D._______ vom (...) 2018 - Stellung nahm, dass der Beschwerdeführer am 9. Januar 2019 durch seine Rechtsvertretung einen definitiven Austrittsbericht der (...) Psychiatrie D._______ vom (...) 2019 zu den Akten reichte, dass das SEM mit Verfügung vom 9. Januar 2019 - gleichentags eröffnet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ihr Mandat am 9. Januar 2019 niederlegte, dass der Beschwerdeführer mit Eingabe vom 14. Januar 2019 (Datum des Poststempels) gegen diesen Entscheid beim Bundesverwaltungsgericht Beschwerde erhob und dabei in materieller Hinsicht beantragte, die angefochtene Verfügung sei aufzuheben, die Vorinstanz sei anzuweisen, auf das Asylgesuch einzutreten, der Beschwerde sei die aufschiebende Wirkung zu erteilen und die Vollzugsbehörden seien anzuweisen, von einer Überstellung nach Frankreich während des hängigen Beschwerdeverfahrens abzusehen, dass eventualiter die Vorinstanz anzuweisen sei, ihr Recht zum Selbsteintritt auszuüben und sich im vorliegenden Asylverfahren für zuständig zu erklären, dass subeventualiter die Sache wegen Verletzung des rechtlichen Gehörs an die Vorinstanz zurückzuweisen sei, dass der Beschwerdeführer in prozessualer Hinsicht um unentgeltliche Prozessführung sowie um Verzicht auf Erhebung eines Kostenvorschusses ersuchte, dass auf die Beschwerdebegründung - soweit für den Entscheid wesentlich - in den Erwägungen eingegangen wird, dass die vorinstanzlichen Akten am 16. Januar 2019 in elektronischer Form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 wie bereits erwähnt - ergab, dass dieser am (...) 2018 und am (...) 2018 in Frankreich um Asyl nachsuchte, dass gestützt auf diese Sachlage das SEM zu Recht die französischen Behörden am 13. Dezember 2018 unter Anrufung von Art. 18 Abs. 1 Bst. b Dublin-III-VO um Wiederaufnahme des Beschwerdeführers ersuchte, dass die französischen Behörden dem Übernahmeersuchen am 20. Dezember 2018 gestützt auf dieselbe Bestimmung ausdrücklich zustimmten, dass die Zuständigkeit Frankreichs somit grundsätzlich gegeben ist, dass es - übereinstimmend mit den Folgerungen des SEM - keine Gründe für die Annahme gibt, das Asylverfahren und die Aufnahmebedingungen für Antragsteller in Frankreich wiesen systemische Schwachstellen im Sinne von Art. 3 Abs. 2 Sätze 2 und 3 Dublin-III-VO auf,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angezeigt ist, dass keine Anhaltspunkte bestehen, dass sich die französischen Behörden weigern würden, den Beschwerdeführer wieder aufzunehmen und seinen Antrag auf internationalen Schutz unter Einhaltung der Regeln der Verfahrensrichtlinie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dem unsubstanziierten Vorbringen auf Beschwerdeebene, dass er in Frankreich zeitweise auf der Strasse habe leben müssen und befürchte, bei einer Rückkehr wiederum auf der Strasse zu landen, keine konkreten Hinweise für die Annahme dargetan hat, Frankreich würde ihm dauerhaft die ihm gemäss Aufnahmerichtlinie zustehenden minimalen Lebensbedingungen vorenthalten, dass er sich bei einer vorübergehenden Einschränkung im Übrigen nötigenfalls an die französischen Behörden wenden und die ihm zustehenden Aufnahmebedingungen auf dem Rechtsweg einfordern könnte (vgl. Art. 26 Aufnahmerichtlinie), dass sich der Beschwerdeführer vor allem auf seinen Gesundheitszustand beruft, der einer Überstellung entgegenstehe, dass er den Akten zufolge an einer posttraumatischen Belastungsstörung, einer (...) depressiven Störung, Suizidalität, Schlafstörungen und Rückenschmerzen leide (vgl. SEM act. A17, A19, A20, A21, A25, A35, A39), dass er zwischen dem (...) 2018 und dem (...) 2018 akut stationär in der (...) Psychiatrie D._______ in E._______ in Behandlung gewesen sei und zur Bewältigung des Alltags stark medikamentiert werde, dass der Gedanke an eine Rückkehr nach Frankreich bei ihm starke depressive Zustände und akute Suizidalität auslöse, dass der Beschwerdeführer damit geltend macht, die Überstellung nach Frankreich setze ihn einer Gefahr für seine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des Beschwerdeführers offenkundig nicht zutrifft und es im Übrigen allgemein bekannt ist, dass Frankreich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Antragsstellern mit besonderen Bedürfnissen, die erforderlichen medizinische oder sonstige Hilfe (einschliesslich erforderlichenfalls einer geeigneten psychologischen Betreuung) zu gewähren haben (Art. 19 Abs. 2 Aufnahmerichtlinie), dass - wie bereits in der angefochtenen Verfügung festgehalten - keine Hinweise vorliegen, dass Frankreich dem Beschwerdeführer eine medizinische Behandlung verweigert hätte oder zukünftig verweigern würde, zumal der Beschwerdeführer selber aussagt, in Frankreich medizinisch behandelt worden zu sein, dass es dem Beschwerdeführer demnach offensteht, in Frankreich medizinische Betreuung in Anspruch zu nehmen, dass nach konstanter Praxis aus einer tatsächlichen oder vermeintlichen Suizidalität kein Vollzugshindernis abzuleiten ist, soweit der Gefahr eines Suizids mit entsprechenden Massnahmen entgegengewirkt werden kann, dass im Übrigen die schweizerischen Behörden, die mit dem Vollzug der angefochtenen Verfügung beauftragt sind, den medizinischen Umständen bei der Bestimmung der konkreten Modalitäten der Überstellung des Beschwerdeführers Rechnung tragen und die französischen Behörden vorgängig in geeigneter Weise über die spezifischen medizinischen Umstände informieren werden (vgl. Art. 31 f. Dublin-III-VO), wobei die Vorinstanz entgegen der Auffassung des Beschwerdeführers nicht gehalten war, bei den französischen Behörden im Sinne einer Überstellungsvoraussetzung Garantien einzuholen, dass sich aus der Überstellung nach Frankreich mithin auch unter Berücksichtigung der gesundheitlichen Situation des Beschwerdeführers keine Verletzung von Art. 3 EMRK ergibt, dass dem SEM bei der Anwendung von Art. 29a Abs. 3 AsylV 1 Ermessen zukommt (vgl. BVGE 2015/9 E. 7 f.), dass das SEM vorliegend die spezifische Situation des Beschwerdeführers hinreichend gewürdigt hat und den Akten keine Hinweise auf eine gesetzeswidrige Ermessensausübung (vgl. Art. 106 Abs. 1 Bst. a AsylG) zu entnehmen sind,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weiteren Beschwerdevorbringen nicht geeignet sind, eine Änderung dieser Einschätzung zu bewirken, dass es auch - weil der Beschwerdeführer nicht im Besitz einer gültigen Aufenthalts- oder Niederlassungsbewilligung ist - zu Recht in Anwendung von Art. 44 AsylG die Überstellung nach Frankreich angeordnet hat (Art. 32 Bst. a AsylV 1), dass unter diesen Umständen allfällige Vollzugshindernisse im Sinne von Art. 83 Abs. 3 und 4 AuG (SR 142.20) nicht mehr zu prüfen sind, da das Fehlen von Überstellungshindernissen bereits Voraussetzung des Nichteintretensentscheides gemäss Art. 31a Abs. 1 Bst. b AsylG ist (vgl. BVGE 2015/18 E. 5.2 m.w.H.), dass kein Anlass für eine Rückweisung der Sache an die Vorinstanz und insbesondere keine Gehörsverletzung ersichtlich ist, weshalb auch der entsprechende Subeventualantrag abzuweisen ist,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Bettina Schweizer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