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D-2558/2013 vom 13. Mai 2013</w:t>
      </w:r>
    </w:p>
    <w:p>
      <w:r>
        <w:t>Bundesverwaltungsgericht, 2013-05-13, DE</w:t>
      </w:r>
    </w:p>
    <w:p>
      <w:r>
        <w:rPr>
          <w:b/>
        </w:rPr>
        <w:t xml:space="preserve">Quelle: </w:t>
      </w:r>
      <w:r>
        <w:t>https://mcp.opencaselaw.ch/entscheid/bvger_D-2558_2013</w:t>
      </w:r>
    </w:p>
    <w:p>
      <w:r>
        <w:t>FR: TAF D-2558/2013 du 13 mai 2013</w:t>
      </w:r>
    </w:p>
    <w:p>
      <w:r>
        <w:t>IT: TAF D-2558/2013 del 13 maggio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D-2558/2013 Urteil vom 13. Mai 2013 Besetzung Einzelrichter Martin Zoller, mit Zustimmung von Richterin Christa Luterbacher; Gerichtsschreiber Daniel Widmer. Parteien A._______, Bosnien und Herzegowina, (...) Beschwerdeführerin, gegen Bundesamt für Migration (BFM), Quellenweg 6, 3003 Bern, Vorinstanz. Gegenstand Asyl und Wegweisung; Verfügung des BFM vom 29. April 2013 / N (...). Das Bundesverwaltungsgericht stellt fest, dass die Beschwerdeführerin eigenen Angaben zufolge mit einem (...) gültigen Reisepass am (...) per Bahn von B._______ in die Schweiz gelangte und am (...) im Empfangs- und Verfahrenszentrum (EVZ) C._______ um Asyl nachsuchte, dass sie dort am (...) zur Person befragt und am (...) in Anwendung von Art. 29 Abs. 1 des Asylgesetzes vom 26. Juni 1998 (AsylG, SR 142.31) durch das Bundesamt zu den Asylgründen angehört wurde, dass sie anlässlich der Anhörungen im Wesentlichen geltend machte, sie habe seit dem Jahr (...) in B._______ gelebt, wo sie verheiratet gewesen sei und (...) Kinder gehabt habe, dass diese Ehe im (...) geschieden worden sei, wobei die (...) Kinder dem Exmann zugesprochen worden seien, und dieser, wie sie gehört habe, angeblich im (...) in B._______ umgebracht worden sei, dass ein Gericht in D._______ das Sorgerecht für die Kinder E._______ zugesprochen habe, aber der Sorgerechtsstreit noch nicht definitiv entschieden sei, da der Exmann und die Kinder auch die (...) Staatsangehörigkeit besässen, dass sie in B._______ keine Arbeitsstelle mehr gehabt habe und (...) zur Ausreise aufgefordert worden sei, dass sie zudem im Bosnienkrieg verfolgt und ihr Vater in F._______ umgebracht worden sei, dass sie in der Schweiz um Asyl nachgesucht habe, um ihre Kinder hierher zu holen, dass die Beschwerdeführerin zur Stützung ihrer Vorbringen mehrere Gerichtsurteile und Bescheinigungen (...) zu den Akten reichte, dass das BFM das Asylgesuch der Beschwerdeführerin mit am selben Tag eröffneter Verfügung vom 29. April 2013 ablehnte und die Wegweisung sowie den Wegweisungsvollzug anordnete, dass die Vorinstanz zur Begründung ihres Entscheides im Wesentlichen ausführte, die geltend gemachten Vorbringen genügten den Anforderungen an die Flüchtlingseigenschaft nicht, dass die Vorbringen der Beschwerdeführerin, wonach sie um das Sorgerecht ihrer Kinder kämpfe und B._______ verlassen habe, weil sie dort arbeitslos geworden und deshalb zur Ausreise aufgefordert worden sei, offensichtlich asylrechtlich nicht relevant seien, dass die Ereignisse in F._______ im (...) stattgefunden hätten, der Bosnienkrieg (...) beigelegt worden sei und die Beschwerdeführerin Bosnien und Herzegowina im Jahr (...) verlassen habe, weshalb in zeitlicher und sachlicher Hinsicht kein genügend enger Zusammenhang zwischen Verfolgung und Flucht vorliege und diese Vorbringen mithin asylrechtlich ebenfalls nicht relevant seien, dass der Vollzug der Wegweisung zulässig, zumutbar und möglich sei, dass die Beschwerdeführerin mit Eingabe vom (...) gegen den vorinstanzlichen Entscheid vom 29. April 2013 beim Bundesverwaltungsgericht Beschwerde erhob und dabei in materieller Hinsicht beantragte, die Verfügung des BFM sei aufzuheben und das Asylgesuch gutzuheissen, jedenfalls sei die Wegweisungsverfügung aufzuheben und ihre Anwesenheit in der Schweiz auf anderer gesetzlicher Grundlage zu regeln, dass sie in prozessualer Hinsicht um Gewährung der unentgeltlichen Rechtspflege ersuchte, dass die vorinstanzlichen Akten am 7. Mai 2013 per Telefax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der Bundesrat mit Beschluss vom (...) Bosnien und Herzegowina als verfolgungssicheren Staat (safe country) im Sinne von Art. 6a Abs. 2 Bst. a AsylG bezeichnet hat und die Beschwerdefrist nach Art. 108 Abs. 2 AsylG in der Fassung gemäss den am 29. September 2012 in Kraft getretenen, dringlichen Änderungen des Asylgesetzes vom 28. September 2012 bei Entscheiden nach Art. 40 AsylG (Ablehnung ohne weitere Abklärungen) in Verbindung mit Art. 6a Abs. 2 Bst. a AsylG fünf Arbeitstage beträgt,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im Zusammenhang mit den Asylvorbringen abgefassten vorin­stanzlichen Erwägungen nach einer Überprüfung der Akten als zutreffend zu erachten sind, dass sich der Einwand in der Rechtsmitteleingabe, wonach die Vorinstanz die Anliegen der Beschwerdeführerin nicht in genügendem Ausmass geprüft habe, als offensichtlich haltlos erweist und nicht geeignet ist, zu einer anderen rechtlichen Beurteilung zu führen, dass deshalb zur Vermeidung von Wiederholungen vollumfänglich und ohne zusätzlichen Begründungsaufwand auf die zutreffenden Erwägungen in der angefochtenen Verfügung verwiesen werden kann, dass es der Beschwerdeführerin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(BVGE 2008/34 E. 9.2),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vorliegend in Beachtung der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der Beschwerdeführerin im Heimatland droht (Art. 83 Abs. 3 AuG), dass die Vorinstanz zutreffend davon ausging, weder die allgemeine Lage in Bosnien und Herzegowina noch individuelle Gründe liessen auf eine konkrete Gefährdung im Falle einer Rückkehr schliessen, weshalb grundsätzlich auf die Ausführungen in der angefochtenen Verfügung verwiesen werden kann, dass die pauschalen Einwände in der Rechtsmitteleingabe - wonach die Beschwerdeführerin nur von der Schweiz aus mit einiger Aussicht auf Erfolg um eine Familienzusammenführung kämpfen könne, sich aus gesundheitlichen Gründen als (...) erachte, weshalb sie vorgängig (...) untersucht werden möchte, und sich in ihrem Heimatstaat nicht sicher fühle, zumal dort, selbst wenn von aussen die Situation ruhig erscheine, für Einzelne immer noch Gefahr bestehen könne - nicht geeignet sind, an der Zumutbarkeit des Wegweisungsvollzuges etwas zu ändern, dass blosse soziale und wirtschaftliche Schwierigkeiten, von denen die ansässige Bevölkerung im Allgemeinen betroffen ist, nicht genügen, um eine konkrete Gefährdung im Sinne von Art. 83 Abs. 4 AuG darzustellen (BVGE 2008/34 E. 11.2.2), dass der Vollzug der Wegweisung schliesslich im Sinne von Art. 83 Abs. 2 AuG möglich ist, zumal die Beschwerdeführerin im Besitz eines bis zum 12. März 2018 gültigen Reisepasses ist,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Abs. 1 AsylG), weshalb die Beschwerde abzuweisen ist, dass das Gesuch um Gewährung der unentgeltlichen Rechtspflege gemäss Art. 65 Abs. 1 VwVG, ungeachtet der Frage der prozessualen Bedürftigkeit, abzuweisen ist, da die Beschwerdebegehren nach dem Gesagten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