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D-2556/2011 vom 17. Mai 2011</w:t>
      </w:r>
    </w:p>
    <w:p>
      <w:r>
        <w:t>Bundesverwaltungsgericht, 2011-05-17, DE</w:t>
      </w:r>
    </w:p>
    <w:p>
      <w:r>
        <w:rPr>
          <w:b/>
        </w:rPr>
        <w:t xml:space="preserve">Quelle: </w:t>
      </w:r>
      <w:r>
        <w:t>https://mcp.opencaselaw.ch/entscheid/bvger_D-2556_2011</w:t>
      </w:r>
    </w:p>
    <w:p>
      <w:r>
        <w:t>FR: TAF D-2556/2011 du 17 mai 2011</w:t>
      </w:r>
    </w:p>
    <w:p>
      <w:r>
        <w:t>IT: TAF D-2556/2011 del 17 maggio 2011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darauf eingetreten wird.</w:t>
      </w:r>
    </w:p>
    <w:p>
      <w:r>
        <w:rPr>
          <w:b/>
        </w:rPr>
        <w:t>E. 2</w:t>
      </w:r>
    </w:p>
    <w:p>
      <w:r>
        <w:t>Die Verfügung des BFM vom 26. April 2011 wird aufgehoben und die Sache im Sinne der Erwägungen zur Neubeurteilung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Gesuch um Gewährung der unentgeltlichen Rechtspflege im Sinne von Art. 65 Abs. 2 VwVG wird abgewiesen.</w:t>
      </w:r>
    </w:p>
    <w:p>
      <w:r>
        <w:rPr>
          <w:b/>
        </w:rPr>
        <w:t>E. 5</w:t>
      </w:r>
    </w:p>
    <w:p>
      <w:r>
        <w:t>Es wird keine Parteientschädigung ausgerichtet.</w:t>
      </w:r>
    </w:p>
    <w:p>
      <w:r>
        <w:rPr>
          <w:b/>
        </w:rPr>
        <w:t>E. 6</w:t>
      </w:r>
    </w:p>
    <w:p>
      <w:r>
        <w:t>Dieses Urteil geht an den Beschwerdeführer, das BFM und die zuständige kantonale Behörde.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