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D-2550/2015 vom 26. Mai 2015</w:t>
      </w:r>
    </w:p>
    <w:p>
      <w:r>
        <w:t>Bundesverwaltungsgericht, 2015-05-26, DE</w:t>
      </w:r>
    </w:p>
    <w:p>
      <w:r>
        <w:rPr>
          <w:b/>
        </w:rPr>
        <w:t xml:space="preserve">Quelle: </w:t>
      </w:r>
      <w:r>
        <w:t>https://mcp.opencaselaw.ch/entscheid/bvger_D-2550_2015</w:t>
      </w:r>
    </w:p>
    <w:p>
      <w:r>
        <w:t>FR: TAF D-2550/2015 du 26 mai 2015</w:t>
      </w:r>
    </w:p>
    <w:p>
      <w:r>
        <w:t>IT: TAF D-2550/2015 del 26 maggio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D-2550/2015 / wiv Urteil vom 26. Mai 2015 Besetzung Einzelrichterin Nina Spälti Giannakitsas, mit Zustimmung von Richterin Muriel Beck Kadima; Gerichtsschreiber Patrick Weber. Parteien A._______, geboren (...), gemäss eigenen Angaben Eritrea, (...), Beschwerdeführerin, gegen Staatssekretariat für Migration SEM, Quellenweg 6, 3003 Bern, Vorinstanz. Gegenstand Feststellung der Flüchtlingseigenschaft und Asyl; Verfügung des SEM vom 19. März 2015 / N (...). Das Bundesverwaltungsgericht stellt fest, dass die Beschwerdeführerin Äthiopien - wo sie seit 1998 wohnhaft gewesen sei - eigenen Angaben zufolge am 8. Juni 2008 mit ihrer Mutter Richtung Sudan verliess und in der Folge in B._______ lebte, dass ihre Mutter verstorben sei und sie den Sudan im Dezember 2011 Richtung Europa verlassen habe, dass sie nach einem einjährigen Griechenlandaufenthalt weitergereist und schliesslich am 19. Februar 2013 in die Schweiz gelangt sei, wo sie am selben Tag um Asyl nachsuchte, dass sie bei der Befragung vom 6. März 2013 und der einlässlichen An­hörung vom 5. Dezember 2014 zu ihren Asylgründen im Wesentlichen vorbrachte, eritreische Staatsbürgerin und in diesem Land geboren worden zu sein, dass ihr Vater Eritreer und ihre Mutter Äthiopierin sei, dass sie zusammen mit ihrer Mutter 1998 zur Übersiedlung nach Äthiopien gezwungen worden sei und fortan in C._______ gelebt habe, dass sie dort wegen der eritreischen Abstammung diskriminiert worden sei, dass sie Mitschülerinnen beleidigt hätten und sie sozial ausgegrenzt worden sei, dass sie sich nicht politisch betätigt und keine Probleme mit den äthiopischen Behörden gehabt habe, dass sie im Sudan eine Vergewaltigung befürchtet habe und aufgrund der generell prekären Bedingungen in den Westen weitergeflohen sei, dass sie sich in der Schweiz ein besseres Leben als bisher erhoffe, dass sich ihr Vater mittlerweile ebenfalls in der Schweiz befinde, dass sie anlässlich der Anhörung als Beweismittel ein eritreisches Identitätsdokument ihre Vaters präsentierte, dass das SEM das Asylgesuch der Beschwerdeführerin mit Verfügung vom 19. März 2015 - eröffnet am 23. März 2015 - abwies und die Wegweisung sowie den Vollzug anordnete, dass es dabei zur Begründung im Wesentlichen ausführte, die Beschwerdeführerin habe wegen der Staatsangehörigkeit ihrer verstorbenen Mutter ihrerseits Anspruch auf die äthiopische, dass sie in Äthiopien zehn Jahre lang ohne Probleme durch äthiopische Behörden gelebt habe, dass vor diesem Hintergrund eine Deportation nach Eritrea ausgeschlossen werden könne, dass den Akten insgesamt keine asylrelevanten Gründe, welche gegen eine Rückkehr nach Äthiopien sprechen würden, entnommen werden könnten, dass das SEM im Entscheid die Unzumutbarkeit des Wegweisungsvollzugs feststellte und die Beschwerdeführerin in der Schweiz vorläufig aufnahm, dass die Beschwerdeführerin diesen Entscheid mit Eingabe vom 22. April 2015 (Datum der Postaufgabe) anfocht und sinngemäss die Feststellung ihrer Flüchtlingseigenschaft verbunden mit Asylgewährung beantragte, dass sie zur Begründung vorbrachte, ihr Vater und ein Halbbruder seien Eritreer und lebten mittlerweile in der Schweiz, dass die beiden ihre eritreische Identität bekräftigen könnten, dass sie als Halb-Eritreerin in Äthiopien nach wie vor mit Diskriminierungen rechnen müsse, dass die Instruktionsrichterin mit Zwischenverfügung vom 28. April 2015 einen Kostenvorschuss erhob, dass die Beschwerdeführerin mit Eingabe vom 12. Mai 2015 um Erlass dieses Vorschusses sowie um unentgeltliche Rechtspflege ersuchte,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1 AsylG und Art. 52 Abs. 1 VwVG), dass aus prozessökonomischen Gründen ein Endentscheid ergeht, wo­durch das Gesuch um wiedererwägungsweisen Verzicht auf den erhobenen Kostenvorschuss gegenstandslos wird, dass mit Beschwerde im Asylbereich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den frauenspezifischen Fluchtgründen Rechnung zu tragen ist (Art. 3 Abs. 2 AsylG), dass die Flüchtlingseigenschaft nachgewiesen oder zumindest glaubhaft gemacht werden muss (Art. 7 AsylG), dass das SEM im angefochtenen Entscheid ausführlich und nachvollzieh­bar darlegt, weshalb bei der Beschwerdeführerin von einem grundsätzlichen Anspruch auf die äthiopische Staatsbürgerschaft auszugehen ist, dass sie gemäss Aktenlage in Äthiopien zehn Jahre lang ohne nennenswerte behördliche Beeinträchtigungen leben konnte, dass sich insoweit die beantragten Abklärungen im Zusammenhang mit ihrer allfälligen eritreischen Staatsbürgerschaft mangels Relevanz erübrigen, da ihre vorgebrachte Situation in Äthiopien nicht als diejenige in einem blossen Drittland zu beurteilen ist, dass im Übrigen im Kontext vor Ort durchaus verschiedene Staatsangehörigkeiten einzelner Familienmitglieder bestehen können, dass eine erfolgte oder kon­kret drohende Verfolgung der Beschwerdeführerin aus den im Asylgesetz genannten Gründen in Äthiopien nicht ersichtlich ist und die Beschwerdeargumente zu keinem anderen Ergebnis führen, dass ihrer geltend gemachten Situation vom SEM im Rahmen der angeordneten vorläufigen Aufnahme Rechnung getragen wurde, dass es der Beschwerdeführerin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die verfügte Wegweisung mithin im Einklang mit den gesetzlichen Bestimmungen steht und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die Beschwerdeführerin vom SEM vorläufig aufgenommen wurde, womit sich weitere Erwägungen zum Vollzug erübrigen, dass die angefochtene Verfügung demnach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der Beschwerdeführerin aufzuerlegen sind, dass sich die Beschwerde nach dem Gesagten als aussichtslos erwies und es daher an einer gesetzlichen Voraussetzung zur Gewährung der unentgeltlichen Prozessführung im Sinne von Art. 65 Abs. 1 VwVG fehlt, weshalb das entsprechende Gesuch abzuweisen ist, (Dispositiv nächste Seite) Demnach erkennt das Bundesverwaltungsgericht: 1. Die Beschwerde wird abgewiesen. 2. Das Gesuch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