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D-2548/2014 vom 19. Mai 2014</w:t>
      </w:r>
    </w:p>
    <w:p>
      <w:r>
        <w:t>Bundesverwaltungsgericht, 2014-05-19, DE</w:t>
      </w:r>
    </w:p>
    <w:p>
      <w:r>
        <w:rPr>
          <w:b/>
        </w:rPr>
        <w:t xml:space="preserve">Quelle: </w:t>
      </w:r>
      <w:r>
        <w:t>https://mcp.opencaselaw.ch/entscheid/bvger_D-2548_2014</w:t>
      </w:r>
    </w:p>
    <w:p>
      <w:r>
        <w:t>FR: TAF D-2548/2014 du 19 mai 2014</w:t>
      </w:r>
    </w:p>
    <w:p>
      <w:r>
        <w:t>IT: TAF D-2548/2014 del 19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D-2548/2014 Urteil vom 19. Mai 2014 Besetzung Einzelrichter Hans Schürch, mit Zustimmung von Richterin Regula Schenker Senn; Gerichtsschreiberin Martina Kunert. Parteien A._______, geboren (...), Marokko, (...), Beschwerdeführer, gegen Bundesamt für Migration (BFM), Quellenweg 6, 3003 Bern, Vorinstanz. Gegenstand Nichteintreten auf Asylgesuch und Wegweisung (Dublin-Verfahren); Verfügung des BFM vom 23. April 2014 / N (...). Das Bundesverwaltungsgericht stellt fest, dass der Beschwerdeführer am 28. November 2013 in der Schweiz um Asyl nachsuchte, dass das BFM mit Verfügung vom 23. April 2014 - eröffnet am 2. Mai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Mai 2014 (Poststempel) gegen diesen Entscheid beim Bundesverwaltungsgericht Beschwerde erhob und dabei beantragte, dass sein Fall neu zu prüfen sei, dass die vorinstanzlichen Akten am 13. Mai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geprüft hat,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die Bestimmungen der Dublin-II-VO Anwendung finden (Art. 49 Abs. 2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vom BFM getätigten Abklärungen verschiedene Indizien im Sinne von Art. 18 Abs. 3 Bst. b Dublin-II-VO dafür bestehen, dass sich der Beschwerdeführer vor seiner Einreise in die Schweiz in Italien aufgehalten hatte, dass der Beschwerdeführer anlässlich seiner Befragung zur Person im Empfangs- und Verfahrenszentrum (EVZ) Altstätten vom (...) ausführte, dass er sich seit (...) in Italien aufgehalten habe, wo er als (...) gearbeitet habe und wo er zwei Gefängnisstrafen verbüsst habe, dass das BFM den italienischen Behörden mit Schreiben vom 20. Februar 2014 ein Aufnahmegesuch gestützt auf Art. 10 Abs. 2 und Art. 16 Abs. 1 Bst. a Dublin-II-VO übermittelte, dass die italienischen Behörden das Übernahmeersuchen innert der in Art. 18 Abs. 1 Dublin-II-VO vorgesehenen Frist unbeantwortet liessen, womit sie die Zuständigkeit Italiens implizit anerkannten (Art. 18 Abs. 7 Dublin-II-VO), dass die Zuständigkeit Italiens somit gegeben ist, dass der Beschwerdeführer demgegenüber geltend macht, er hätte unter schwierigen Bedingungen leben müssen und seine Lage in Italien sei aussichtslos, weshalb er sich eine Arbeitsstelle in der Schweiz wünsche, dass er bei einer Überstellung nach Italien riskieren würde, ohne Existenzgrundlage und unter menschenunwürdigen Bedingungen leben zu müssen, womit er sinngemäss einen Verstoss gegen Art. 3 EMRK geltend macht,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EuGH vom 21. Dezember 2011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es demnach dem Beschwerdeführer obliegt, seine spezifische Situation und seine Schwierigkeiten zunächst bei den zuständigen italienischen Behörden vorzubringen und bei diesen durchzusetzen, und er dabei auf den Rechtsweg verwiesen wird, dass die Vermutung, wonach Italien seine Verpflichtungen einhält, folglich nicht umgestossen wurde (vgl. Urteil M.S.S., § 69, 342 f.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