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D-2544/2013 vom 14. Mai 2013</w:t>
      </w:r>
    </w:p>
    <w:p>
      <w:r>
        <w:t>Bundesverwaltungsgericht, 2013-05-14, FR</w:t>
      </w:r>
    </w:p>
    <w:p>
      <w:r>
        <w:rPr>
          <w:b/>
        </w:rPr>
        <w:t xml:space="preserve">Quelle: </w:t>
      </w:r>
      <w:r>
        <w:t>https://mcp.opencaselaw.ch/entscheid/bvger_D-2544_2013</w:t>
      </w:r>
    </w:p>
    <w:p>
      <w:r>
        <w:t>FR: TAF D-2544/2013 du 14 mai 2013</w:t>
      </w:r>
    </w:p>
    <w:p>
      <w:r>
        <w:t>IT: TAF D-2544/2013 del 14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D-2544/2013 Arrêt du 14 mai 2013 Composition Claudia Cotting-Schalch (juge unique), avec l'approbation de Yanick Felley, juge, Joanna Allimann, greffière. Parties A._______, né le [...], son épouse B._______, née le [...], et leur enfant C._______, né le [...], Syrie, représentés par D._______, recourants, contre Office fédéral des migrations (ODM), Quellenweg 6, 3003 Berne, autorité inférieure. Objet Asile (non-entrée en matière) et renvoi (Dublin) ; décision de l'ODM du 23 avril 2013 / N [...]. Vu les demandes d'asile déposées en Suisse par A._______ et B._______ en date du 1er octobre 2012, la décision du 23 avril 2013 (notifiée le 1er mai suivant), par laquelle l'ODM, se fondant sur l'art. 34 al. 2 let. d de la loi du 26 juin 1998 sur l'asile (LAsi, RS 142.31), n'est pas entré en matière sur ces demandes d'asile, a prononcé le transfert des intéressés vers l'Italie et a ordonné l'exécution de cette mesure, constatant l'absence d'effet suspensif à un éventuel recours contre dite décision, le recours interjeté le 6 mai 2013 contre cette décision, les demandes d'assistance judiciaire totale et d'octroi de l'effet suspensif dont il est assorti, la réception du dossier de première instance par le Tribunal, le 8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du système central d'information visa (CS-VIS), que les intéressés avaient chacun obtenu un visa auprès de l'ambassade d'Italie à Beyrouth au Liban, valable du [...] septembre 2012 au [...] octobre 2012 ; que cette information lui a été confirmée par les autorités italiennes compétentes, le 30 novembre 2012, que, le même jour, l'office fédéral a soumis aux dites autorités une requête aux fins de prise en charge, fondée sur l'art. 9 par. 4 du règlement Dublin II, que, le 23 avril 2013, les autorités italiennes ont expressément accepté de prendre en charge les requérants, sur la base de cette même disposition, que l'Italie a ainsi reconnu sa compétence pour traiter les demandes d'asile des intéressés, que, pour leur part, ceux-ci ne l'ont pas contestée, qu'ils ont cependant fait valoir qu'ils avaient manifestement la qualité de réfugié au sens de l'art. 3 LAsi, de sorte que l'ODM aurait dû entrer en matière sur leur demande d'asile, l'exception de l'art. 34 al. 3 let. b LAsi étant applicable dans leur cas, que les exceptions prévues à l'art. 34 al. 3 LAsi ne peuvent toutefois pas s'opposer à l'application de l'art. 34 al. 2 let. d LAsi, mais uniquement à celle des lettres a, b, c et e de cette disposition, qu'en conséquence, la conclusion du recours tendant à l'octroi d'un délai pour la production de moyens de preuve attestant de la qualité de réfugié des intéressés est irrecevable, qu'en outre, les recourants ont déclaré qu'ils ne souhaitaient pas être transférés en Italie, dès lors qu'ils n'y étaient jamais allés, qu'ils ont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mise en place par l'Union européenne (cf. arrêt de la CJUE du 27 septembre 2012, C-179/11)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en particulier aux aéroports de Rome et de Milan (cf. Dublin Support Project Network, Final Report, March 2010, chapitre 4, p. 25) ; que le Tribunal observe encore que les requérants d'asile, en particulier ceux considérés comme étant vulnérables,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qu'il est encore utile de souligner que, selon la jurisprudence de la CJUE (arrêt du 21 décembre 2011, C-411/10 et C-493/10), des violations mineures aux règles des directives notamment "Accueil" et "Procédure" ne suffisent pas à empêcher le transfert d'un demandeur d'asile vers l'Etat membre normalement compétent, que, dans le cas particulier, les recourants n'ont pas démontré l'existence d'un risque concret que les autorités italiennes refuseraient de les prendre en charge et de mener à terme l'examen de leurs demandes de protection, en violation de la directive "Procédure", qu'en outre, 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risquaient d'être astreints à se rendre dans un tel pays, qu'ils n'ont pas non plus apporté d'indices objectifs, concrets et sérieux qu'ils seraient eux-mêmes privés durablement de tout accès aux conditions matérielles minimales d'accueil prévues par la directive "Accueil", qu'en définitive, ils n'ont pas démontré que leurs conditions d'existence en Italie atteindraient, en cas de transfert dans ce pays, un tel degré de pénibilité et de gravité qu'elles seraient constitutives d'un traitement contraire à l'art. 3 CEDH, qu'au demeurant, si - après leur retour en Italie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italiennes et, le cas échéant, auprès de la CourEDH, en usant des voies de droit adéquates, que, dans ces conditions, vu qu'ils n'ont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que la présence en Suisse de deux oncles de B._______ ne saurait en particulier avoir une incidence sur la présente cause ; que la notion de famille telle qu'énoncée à l'art. 15 par. 2 du règlement Dublin II, à savoir d'autres proches parents, outre les conjoints et les enfants, suppose un lien de dépendance particulièrement étroit (ATAF 2012/4 consid. 3.3.1) ; qu'or l'intéressée n'a jamais allégué qu'un tel lien existait entre elle et ses oncles du temps où elle vivait encore en Syrie, se limitant d'affirmer que ceux-ci séjournaient en Suisse,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des recourants au sens du règlement Dublin II et est tenue - en vertu de l'art. 16 par. 1 point a dudit règlement - de les prendre en charge, dans les conditions prévues aux art. 17 à 19, que, dans ces conditions, c'est à bon droit que l'ODM n'est pas entré en matière sur leurs demandes d'asile, en application de l'art. 34 al. 2 let. d LAsi, et qu'il a prononcé leur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totale formulée par les intéressés est rejetée (art. 65 al. 1 et 2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