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D-2544/2010 vom 22. April 2010</w:t>
      </w:r>
    </w:p>
    <w:p>
      <w:r>
        <w:t>Bundesverwaltungsgericht, 2010-04-22, FR</w:t>
      </w:r>
    </w:p>
    <w:p>
      <w:r>
        <w:rPr>
          <w:b/>
        </w:rPr>
        <w:t xml:space="preserve">Quelle: </w:t>
      </w:r>
      <w:r>
        <w:t>https://mcp.opencaselaw.ch/entscheid/bvger_D-2544_2010</w:t>
      </w:r>
    </w:p>
    <w:p>
      <w:r>
        <w:t>FR: TAF D-2544/2010 du 22 avril 2010</w:t>
      </w:r>
    </w:p>
    <w:p>
      <w:r>
        <w:t>IT: TAF D-2544/2010 del 22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D-2544/2010/ {T 0/2} Arrêt du 22 avril 2010 Composition Blaise Pagan, juge unique, avec l'approbation de Claudia Cotting-Schalch, juge ; Sophie Berset, greffière. Parties A._______, né le (...), son épouse B._______, née (...), et leur fille C._______, née le (...), Turquie, (...), recourants, contre Office fédéral des migrations (ODM), Quellenweg 6, 3003 Berne, autorité inférieure. Objet Asile (non-entrée en matière) et renvoi (Dublin) ; décision de l'ODM du 25 mars 2010 / N_______. Vu la demande d'asile déposée en Suisse par les intéressés en date du 3 novembre 2009, les procès-verbaux d'audition du 19 novembre 2009, dont il ressort que les requérants ont déposé une demande d'asile en France le (...), fait qu'ils ont reconnu, leurs prises de position lors des auditions précitées, où ils ont été entendus sur la compétence présumée de la France pour l'examen de leurs demandes d'asile et sur un éventuel renvoi dans cet État, l'accord des autorités françaises du (...) à la demande de réadmission des intéressés sur leur territoire présentée par l'ODM le 5 janvier 2010, la décision du 25 mars 2010, notifiée le 12 avril 2010, par laquelle l'ODM n'est pas entré en matière sur la demande d'asile des requérants en application de l'art. 34 al. 2 let. d de la loi du 26 juin 1998 sur l'asile (LAsi, RS 142.31), a prononcé leur renvoi en France et ordonné l'exécution de cette mesure, tout en constatant l'absence d'effet suspensif à un éventuel recours, le recours du 14 avril 2010, par lequel les intéressés ont conclu à l'annulation de la décision entreprise et au renvoi de la cause à l'ODM pour nouvelle décision et, subsidiairement, à l'admission provisoire, invoquant que leur renvoi en France était inexigible, au vu de l'état de santé de la recourante et du jeune âge de leur fille ; la demande de dispense d'avance de frais dont est assorti le recours ; leur demande implicite d'effet suspensif et de mesures provisionnelles, la télécopie du Tribunal administratif fédéral (ci-après : le Tribunal) du 15 avril 2010 suspendant à titre superprovisionnel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les recourants ont qualité pour recourir (art. 48 al. 1 PA, applicable par renvoi de l'art. 37 LTAF) et qu'interjeté dans la forme et le délai prescrits par la loi (art. 52 PA, par renvoi de l'art. 6 LAsi, et art. 108 al. 2 LAsi), le recours est recevable,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 auquel la Suisse a adhéré avec effet au 12 décembre 2008 - (AAD, RS 0.142.392.68),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 JO L 50 du 25 février 2003, p. 1 ss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dans l'ordre énoncé par ce chapitre (cf. art. 5 par. 1 dudit règlement), qu'en l'espèce, l'ODM a demandé aux autorités françaises la reprise en charge des recourants, que cette requête a été acceptée par la France en date du (...), sur le fondement de l'art. 16 par. 1 let. e du règlement Dublin II (reprise en charge, [...], d'un ressortissant d'un pays tiers dont l'État requis a rejeté la demande et qui se trouve, sans en avoir reçu la permission, sur le territoire d'un autre État membre), que cela étant, le recourant a notamment déclaré, lors de son audition du 19 novembre 2009, dans un premier temps, avoir vécu à Istanbul de 1993 jusqu'à son départ pour la Suisse le (...) octobre 2009 ; qu'informé, lors de cette audition, qu'il ressortait des recherches effectuées sur le fichier Eurodac qu'il avait en réalité déposé une demande d'asile en France en (...), l'intéressé a reconnu ce fait, comme son épouse, qu'il ressort de ce qui précède que la France est sans conteste l'État compétent, en vertu du règlement Dublin II, pour reprendre en charge les requérants, dans les conditions de l'art. 20 dudit règlement, que, si tant est que cette question doive être tranchée dans l'application du règlement Dublin II, aucune des conditions de l'art. 32 OA 1 n'étant réalisée, en l'absence notamment d'un droit des recourants à une autorisation de séjour ou d'établissement, le Tribunal est tenu de confirmer le renvoi (art. 44 al. 1 LAsi), que la France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les recourants dans un pays où leur vie, leur intégrité corporelle ou leur liberté serait sérieusement menacée, ou encore d'où ils risqueraient d'être astreints à se rendre dans un tel pays, qu'en conséquence, l'exécution du renvoi des recourants en France s'avère licite (art. 44 al. 2 LAsi et 83 al. 3 de la loi fédérale du 16 décembre 2005 sur les étrangers [LEtr, RS 142.20] ; JICRA 1996 no 18 consid. 14b/ee p. 186 s., et jurisp. cit.), que, si tant est que cette question doive être tranchée dans l'application du règlement Dublin II, cette mesure est également raisonnablement exigible au sens de l'art. 83 al. 4 LEtr (cf. aussi art. 44 al. 2 LAsi), non seulement au vu de l'absence de guerre, de guerre civile ou d'une situation de violence généralisée dans ce pays, mais également eu égard à la situation personnelle des recourants ; qu'à titre superfétatoire, la France connaît un standard de structures sanitaires équivalent à celui de la Suisse et est donc apte à prendre en charge la recourante si nécessaire ; que par ailleurs, la France est partie à la Convention du 20 novembre 1989 relative aux droits de l'enfant (Conv. enfant, RS 0.107) et respecte donc le principe de l'intérêt supérieur de l'enfant, que l'exécution du renvoi est enfin possible (art. 44 al. 2 LAsi et 83 al. 2 LEtr), la France ayant accepté de reprendre en charge les recourants en vertu du règlement Dublin II, que c'est donc à juste titre que l'ODM n'est pas entré en matière sur la demande d'asile des intéressés, a prononcé leur renvoi en France et ordonné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Fr. 600.-,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doit être versé sur le compte du Tribunal dans les 30 jours dès l'expédition du présent arrêt. 3. Le présent arrêt est adressé : aux recourants (par lettre recommandée ; annexe : un bulletin de versement) à l'ODM, Division séjour, avec le dossier N_______ (par courrier interne ; en copie) au (...) du canton de D._______, (...) (en copie) Le juge unique : La greffière : Blaise Pagan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