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D-2542/2011 vom 9. Mai 2011</w:t>
      </w:r>
    </w:p>
    <w:p>
      <w:r>
        <w:t>Bundesverwaltungsgericht, 2011-05-09, DE</w:t>
      </w:r>
    </w:p>
    <w:p>
      <w:r>
        <w:rPr>
          <w:b/>
        </w:rPr>
        <w:t xml:space="preserve">Quelle: </w:t>
      </w:r>
      <w:r>
        <w:t>https://mcp.opencaselaw.ch/entscheid/bvger_D-2542_2011</w:t>
      </w:r>
    </w:p>
    <w:p>
      <w:r>
        <w:t>FR: TAF D-2542/2011 du 9 mai 2011</w:t>
      </w:r>
    </w:p>
    <w:p>
      <w:r>
        <w:t>IT: TAF D-2542/2011 del 9 maggio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D-2542/2011law/bah Urteil vom 9. Mai 2011 Besetzung Einzelrichter Walter Lang, mit Zustimmung von Richterin Christa Luterbacher, Gerichtsschreiber Christoph Basler. Parteien A._______, geboren am (...), Iran, c/o (...), Beschwerdeführer, gegen Bundesamt für Migration (BFM), Quellenweg 6, 3003 Bern, Vorinstanz. Gegenstand Nichteintreten auf Asylgesuch und Wegweisung; Verfügung des BFM vom 21. April 2011 / N (...). Das Bundesverwaltungsgericht stellt fest, dass der Beschwerdeführer den Iran eigenen Angaben zufolge am 28. Juni 2009 verliess und am 10. Juli 2009 in der Schweiz zum ersten Mal um Asyl nachsuchte, dass das BFM mit Verfügung vom 4. November 2009 feststellte, der Beschwerdeführer erfülle die Flüchtlingseigenschaft nicht, sein Asylgesuch ablehnte, die Wegweisung aus der Schweiz verfügte und den Vollzug der Wegweisung anordnete, dass das Bundesverwaltungsgericht eine gegen diese Verfügung gerichtete Beschwerde vom 7. Dezember 2009 mit Urteil D-7634/2009 vom 21. Mai 2010 abwies, dass das BFM den Beschwerdeführer am 27. Mai 2010 aufforderte, die Schweiz bis zum 24. Juni 2010 zu verlassen, dass der Beschwerdeführer sich mit einer als "Wiedererwägungsgesuch" bezeichneten Eingabe vom 12. April 2011 an das BFM wandte und beantragte, die Verfügung des BFM vom 4. November 2009 sei im Wegweisungspunkt aufzuheben, es sei festzustellen, dass seit Erlass dieser Verfügung eine wiedererwägungsrechtlich massgebliche Änderung der Sachlage eingetreten sei, es sei festzustellen, dass der Vollzug der Wegweisung unzumutbar sei und es sei die vorläufige Aufnahme anzuordnen, dem Gesuch sei die aufschiebende Wirkung zu gewähren und die zuständige kantonale Behörde sei anzuweisen, den Vollzug während der Behandlung desselben auszusetzen, und es sei auf die Erhebung eines Kostenvorschusses zu verzichten und die unentgeltliche Prozessführung zu gewähren, dass er in seiner Eingabe im Wesentlichen geltend machte, er nehme in der Schweiz im Rahmen exilpolitischer Aktivitäten an Demonstrationen gegen das iranische Regime teil und laufe deshalb bei einer Rückkehr in sein Heimatland Gefahr, von den iranischen Behörden verfolgt zu werden, dass er gemäss Einschätzung der ihn behandelnden Psychologin unter psychischen Problemen leide, die im Iran nicht behandelt werden könnten, dass der Beschwerdeführer zur Stützung seiner Begehren mehrere Fotografien, Internetausdrucke, die Kopie eines Zeitungsartikels und einen Bericht des B._______ vom 27. Dezember 2010 sowie eine Bestätigung seiner Fürsorgeabhängigkeit vom 21. Dezember 2010 einreichte (vgl. act. A32 und A38/1), dass das BFM die als "Wiedererwägungsgesuch" bezeichnete Eingabe vom 12. April 2011 als zweites Asylgesuch entgegennahm, auf dieses mit Verfügung vom 21. April 2011 - eröffnet am 27. April 2011 - in Anwendung von Art. 32 Abs. 2 Bst. e des Asylgesetzes vom 26. Juni 1998 (AsylG, SR 142.31) nicht eintrat, die Wegweisung aus der Schweiz verfügte, den Beschwerdeführer aufforderte, die Schweiz am Tag nach Eintritt der Rechtskraft zu verlassen, feststellte, der Kanton C._______ sei verpflichtet, die Wegweisungsverfügung zu vollziehen, eine Gebühr von Fr. 600.-- erhob und dem Beschwerdeführer die editionspflichtigen Akten gemäss Aktenverzeichnis aushändigte, dass das BFM zur Begründung im Wesentlichen anführte, aus den Angaben des Beschwerdeführers und den eingereichten Beweismitteln gehe hervor, dass er über kein herausragendes exilpolitisches Profil verfüge, welches ihn als konkrete Bedrohung für das iranische Regime erscheinen lasse, dass seine Teilnahme an Demonstrationen mit den Tätigkeiten einer Vielzahl von Iranern vergleichbar sei und sich nicht von den üblichen Aktivitäten anderer exilpolitisch tätiger Iraner abhebe, dass seine Tätigkeiten, sollten die iranischen Behörden überhaupt davon Kenntnis erlangen, nicht geeignet seien, ihn als eine Person mit klar definierten oppositionspolitischen Vorstellungen und persönlichem Agitationspotenzial, welche zu einer Gefahr für das Regime werden könnten, erscheinen zu lassen, dass dem zweiten Asylgesuch somit keine Hinweise entnommen werden könnten, wonach ab rechtskräftigem Abschluss des ersten Asylverfahrens Ereignisse eingetreten seien, die geeignet wären, seine Flüchtlingseigenschaft zu begründen, oder die für die Gewährung vorübergehenden Schutzes relevant sein könnten, dass der Beschwerdeführer mit Eingabe vom 3. Mai 2011 gegen diesen Entscheid beim Bundesverwaltungsgericht Beschwerde erhob und dabei beantragte, die angefochtene Verfügung sei aufzuheben und das Verfahren zwecks materieller Prüfung an die Vorinstanz zurückzuweisen, der vorliegenden Beschwerde sei die aufschiebende Wirkung zu gewähren, es sei die Bezahlung eines Kostenvorschusses sowie der Verfahrenskosten zu erlassen und eine angemessene Parteientschädigung zu entrichten, eventualiter sei ihm die vorläufige Aufnahme wegen Unzumutbarkeit des Wegweisungsvollzugs zu gewähren, dass die vorinstanzlichen Akten am 5.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 unter nachfolgendem Vorbehalt - legitimiert ist (Art. 105 AsylG i.V.m. Art. 37 VGG und Art. 48 Abs. 1 VwVG), dass auf die frist- und formgerecht eingereichte Beschwerde einzutreten ist (Art. 108 Abs. 2 AsylG; Art 105 AsylG i.V.m. Art. 37 VGG und Art. 52 VwVG), dass der Beschwerde von Gesetzes wegen aufschiebende Wirkung zukommt (Art. 55 Abs. 1 VwVG) und die Vorinstanz einer allfälligen Beschwerde die aufschiebende Wirkung nicht entzogen hat (Art. 55 Abs. 2 VwVG), weshalb auf das Gesuch, der vorliegenden Beschwerde sei die aufschiebende Wirkung zu gewähren,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10. Juli 2009 mit Verfügung vom 4. November 2009 ablehnte und dieser Entscheid mit Urteil D-7634/2009 vom 21. Mai 2010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gemäss Art. 36 Abs. 1 Bst. b AsylG in Fällen nach Art. 32 Abs. 2 Bst. e AsylG eine Anhörung zu den Asylgründen im Sinne von Art. 29 und 30 AsylG nur stattfindet, wenn die asylsuchende Person aus ihrem Heimat- oder Herkunftsstaat in die Schweiz zurückgekehrt ist, dass der asylsuchenden Person, welche in der Schweiz bereits ein Asylverfahren erfolglos durchlaufen hat und in der Schweiz verblieben ist, vor Erlass eines auf Art. 32 Abs. 2 Bst. e AsylG gestützten Nichteintretensentscheides, das rechtliche Gehör zu gewähren ist (Art. 36 Abs. 2 AsylG), dass der Anspruch auf rechtliches Gehör in der Regel von der gesuchstellenden Person mit der Gesuchseinreichung wahrgenommen wird (BVGE 2009/53 E. 5.5 S. 771), und das BFM nach Treu und Glauben auf die Gewährung des rechtlichen Gehörs gemäss Art. 36 Abs. 2 AsylG verzichten kann, wenn der Sachverhalt als vollständig erstellt zu erachten ist (BVGE 2009/53 E. 5.7 S. 772), dass der Beschwerdeführer vor der Einreichung seines zweiten Asylgesuches nicht aus seinem Heimatland zurückgekehrt war, dass der Beschwerdeführer im schriftlich eingereichten zweiten Asylgesuch vom 12. April 2011 die Tatsachen, aufgrund derer er bei einer Rückkehr in seine Heimat von Verfolgung bedroht beziehungsweise einer konkreten Gefährdung ausgesetzt sein sollte, verständlich dargelegt und mehrere Beweismittel zu deren Stützung eingereicht hat, dass das BFM unter diesen Umständen den rechtserheblichen Sachverhalt als vollständig erstellt erachten durfte und von einer zusätzlichen Gewährung des rechtlichen Gehörs - sei es schriftlich oder im Rahmen einer mündlichen Anhörung - absehen konnte, dass der Beschwerdeführer mit den seinem zweiten Asylgesuch beigelegten Fotografien belegt, dass er in der Schweiz an einigen Demonstrationen gegen das iranische Regime teilgenommen hat, dass der Beschwerdeführer seine exilpolitischen Aktivitäten vom Februar 2010 im Rahmen des damals noch hängigen Beschwerdeverfahrens in seinem ersten Asylverfahren nicht einbrachte, obwohl dies zulässig und ohne weiteres möglich gewesen wäre, dass er gemäss den eingereichten Fotografien an einigen Kundgebungen mit marschierte und Transparente in den Händen hielt, dass allein der Umstand, dass in einem weiteren, insbesondere schriftlich eingereichten Asylgesuch das exilpolitische Engagement der asylsuchenden Person mit Beweismitteln dokumentiert wird, nicht bedeutet, dass auf das Asylgesuch im Sinne eines Automatismus einzutreten ist, dass im Hinblick auf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Hinweise ergeben, die geeignet sind, die Flüchtlingseigenschaft zu begründen (BVGE 2009/53 E. 6 S. 772). dass das Bundesverwaltungsgericht in konstanter Rechtsprechung davon ausgeht, den iranischen Behörden sei sehr wohl bewusst, dass die exilpolitische Betätigung vieler Iraner nach der Ablehnung ihrer Asylgesuche oft zunehme respektive intensiviert werde oder überhaupt erst nach diesem Zeitpunkt einsetze, diese durchaus in der Lage sind,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dass sich vor diesem Hintergrund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potenziell gefährliche Regimegegner erscheinen lassen, dass deshalb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unterliegen, und von den iranischen Behörden nicht als politisch exponierte Person und somit als Bedrohung für das politische System im Iran wahrgenommen werden (vgl. zum Ganzen BVGE 2009/28 E. 7.4.3 S. 364 ff.), dass es dem Beschwerdeführer nicht gelungen ist, eine erlittene beziehungsweise ihm zum Zeitpunkt seiner Ausreise aus dem Iran drohende Verfolgung im Sinne von Art. 3 Abs. 1 AsylG glaubhaft zu machen (vgl. Urteil D-7634/2009 vom 21. Mai 2010 E. 6.5), dass das im zweiten Asylgesuch vom 12. April 2011 erwähnte und dokumentierte exilpolitische Engagement des Beschwerdeführers die Schwelle jener in BVGE 2009/28 E. 7.4.3 S. 364 ff. umschriebenen Erscheinungsformen exilpolitischer Proteste iranischer Staatsangehöriger offensichtlich nicht übersteigt, dass demnach die exilpolitischen Tätigkeiten des Beschwerdeführers von vornherein keine Ereignisse darstellen, die im Sinne von Art. 32 Abs. 2 Bst. e AsylG geeignet sein könnten, die Flüchtlingseigenschaft zu begründen, dass es sich erübrigt, auf die Ausführungen in der Beschwerde einzugehen, da diese nichts enthalten, was zu einer anderen Beurteilung führen könnte, dass im Übrigen vollumfänglich auf die zutreffenden Erwägungen in der vorinstanzlichen Verfügung zu verweisen und festzustellen ist, dass sich aus dem schriftlichen Asylgesuch des Beschwerdeführers vom 12. April 2011 keine Hinweise auf in der Zwischenzeit - seit dem Urteil D-7634/2009 vom 21. Mai 2010 - eingetretene Ereignisse ergeben, welche geeignet sind,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Iran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Iran noch individuelle Gründe auf eine konkrete Gefährdung des Beschwerdeführers im Falle einer Rückkehr schliessen lassen, weshalb der Vollzug der Wegweisung vorliegend nicht unzumutbar ist, dass diesbezüglich uneingeschränkt auf die Erwägungen im Urteil D-7634/2009 vom 21. Mai 2010 und der angefochtenen Verfügung zu verweisen ist, dass insbesondere dem eingereichten Bericht vom 27. Dezember 2010 der den Beschwerdeführer behandelnden Psychologin nichts zu entnehmen ist, was zu einer anderen als der bisher vorgenommenen Beurteilung der Zumutbarkeit des Wegweisungsvollzugs führen könnte, dass nämlich dem im Rahmen des ersten Asylverfahrens eingereichten ärztlichen Bericht vom 7. Oktober 2009 zu entnehmen ist, dass der Beschwerdeführer seit zirka zehn Jahren unter Depressionen leide und die zur Behandlung benötigten Medikamente, die bei Psychosen verschrieben würden, aus dem Iran mitgebracht habe, dass die Psychose, unter der der Beschwerdeführer leidet, im Iran somit behandelbar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Verzicht auf die Erhebung eines Kostenvorschusses zufolge des direkten Entscheids in der Hauptsache gegenstandslos wird, dass das Gesuch um Gewährung der unentgeltlichen Rechtspflege gemäss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dass beim vorliegenden Ausgang des Verfahrens die Ausrichtung einer Parteientschädigung nicht in Betracht fällt (Art. 64 Abs. 1 VwVG), weshalb der dahingehend lautende Antrag abzuweisen ist.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Es wird keine Parteientschädigung ausgerichtet. 5.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