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D-2541/2015 vom 29. April 2015</w:t>
      </w:r>
    </w:p>
    <w:p>
      <w:r>
        <w:t>Bundesverwaltungsgericht, 2015-04-29, FR</w:t>
      </w:r>
    </w:p>
    <w:p>
      <w:r>
        <w:rPr>
          <w:b/>
        </w:rPr>
        <w:t xml:space="preserve">Quelle: </w:t>
      </w:r>
      <w:r>
        <w:t>https://mcp.opencaselaw.ch/entscheid/bvger_D-2541_2015</w:t>
      </w:r>
    </w:p>
    <w:p>
      <w:r>
        <w:t>FR: TAF D-2541/2015 du 29 avril 2015</w:t>
      </w:r>
    </w:p>
    <w:p>
      <w:r>
        <w:t>IT: TAF D-2541/2015 del 29 aprile 2015</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D-2541/2015 Arrêt du 29 avril 2015 Composition Claudia Cotting-Schalch (juge unique), avec l'approbation de Yanick Felley ; Jean Perrenoud, greffier. Parties A._______, né le (...), Niger, Centre Fédéral les Rochats, route des Rochats, 1428 Provence, recourant, contre Secrétariat d'Etat aux migrations (SEM ; anciennement Office fédéral des migrations, ODM), Quellenweg 6, 3003 Berne, autorité inférieure. Objet Asile (non-entrée en matière / procédure Dublin) et renvoi ; décision du SEM du 20 avril 2015 / N (...). Vu la demande d'asile déposée en Suisse par A._______ en date du 13 février 2015 au Centre d'enregistrement et de procédure de Vallorbe du Secrétariat d'Etat aux migrations (SEM ; anciennement Office fédéral des migrations ; ODM), les investigations entreprises par le SEM sur la base d'une comparaison dactyloscopique avec l'unité centrale du système Eurodac, desquelles il ressort que le requérant est entré clandestinement en Espagne le 13 octobre 2014, l'audition sur les données personnelles (audition sommaire)du 19 février 2015, au cours de laquelle l'intéressé a confirmé ces informations et dans le cadre de laquelle le droit d'être entendu lui a été accordé sur les circonstances de son séjour et son départ d'Espagne, la détermination du requérant sur le prononcé éventuel d'une décision de non-entrée en matière à son encontre, ainsi que sur son transfert vers l'Espagne, pays potentiellement responsable pour traiter sa demande d'asile, la requête aux fins de prise en charge introduite en application de l'art. 13 par. 1 du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 règlement Dublin III), adressée par le SEM aux autorités espagnoles compétentes, le 24 février 2015, la réponse positive desdites autorités, le 20 avril 2015, basée sur l'art. 13 par. 1 du règlement Dublin III, la décision du 20 avril 2015 (remise en mains propres le 23 avril 2015), par laquelle le SEM, se fondant sur l'art. 31a al. 1 let. b LAsi (RS 142.31), n'est pas entré en matière sur la demande d'asile de A._______, a prononcé le transfert de l'intéressé vers l'Espagne et a ordonné l'exécution de cette mesure, constatant l'absence d'effet suspensif à un éventuel recours, l'acte du 23 avril 2015 (date du sceau postal), par lequel l'intéressé a interjeté recours contre cette décision auprès du Tribunal administratif fédéral (ci-après : le Tribunal), en sollicitant préalablement l'assistance judiciaire partielle aux termes de l'art. 65 al. 1 PA ainsi que la restitution de l'effet suspensif, principalement l'annulation de ladite décision et le renvoi de la cause à l'autorité de première instance ainsi que la réforme de la décision précitée dans le sens de l'entrée en matière sur sa demande d'asile, les mesures provisionnelles du 24 avril 2015 par lesquelles l'exécution du transfert de l'intéressé a été provisoirement suspendue, la réception du dossier de première instance par le Tribunal administratif fédéral (ci-après : le Tribunal), le 28 avril 2015,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l'intéressé a qualité pour recourir (art. 48 al. 1 PA, applicable par renvoi de l'art. 37 LTAF), que le recours, interjeté dans la forme (art. 52 al. 1 PA) et le délai (art. 108 al. 2 LAsi) prescrits par la loi, est recevable, que, saisi d'un recours contre une décision de non-entrée en matière sur une demande d'asile, le Tribunal se limite à examiner le bien-fondé d'une telle décision (cf. ATAF 2012/4 consid. 2.2; 2009/54 consid. 1.3.3; 2007/8 consid. 5),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cf. note de réponse du Conseil fédéral du 14 août 2013, informant l'Union européenne de la reprise du règlement Dublin III par décision du même jour, sous réserve de l'accomplissement des exigences constitutionnelles suisses d'ici au 3 juillet 2015), que dit règlement est applicable aux demandes d'asile déposées en Suisse dès le 1er janvier 2014 (art. 49 par. 2 du règlement Dublin III), que, s'il ressort de cet 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(art. 8 à 15), que chaque critère n'a vocation à s'appliquer que si le critère qui le précède dans le règlement est inapplicable dans la situation d'espèce (principe de l'application hiérarchique des critères du règlement ; art. 7 par. 1 du règlement Dublin III),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l'Etat responsable de l'examen d'une demande de protection internationale en vertu du règlement est tenu de prendre en charge - dans les conditions prévues aux art. 21, 22 et 29 - le demandeur qui a introduit une demande dans un autre Etat membre (art. 18 par. 1 point a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les investigations entreprises par le SEM ont révélé, après consultation de l'unité centrale du système européen « Eurodac » et suite aux déclarations de l'intéressé, que ce dernier avait franchi clandestinement la frontière de l'un des Etats Dublin le 13 octobre 2014 en Espagne, qu'en date du 24 février 2015, le Secrétariat d'Etat a dès lors soumis aux autorités espagnoles compétentes, dans le délai fixé à l'art. 21 par. 1, 2ème alinéa du règlement Dublin, une requête aux fins de prise en charge, fondée sur l'art. 13 par. 1 du règlement Dublin III, que, le 20 avril 2015 suivant, lesdites autorités ont expressément accepté de prendre en charge le requérant, sur la base de cette même disposition, que l'Espagne a ainsi admis sa responsabilité pour traiter la demande d'asile de l'intéressé en vertu de l'art. 13 par. 1 du règlement Dublin III), que ce point n'est pas contesté, qu'en l'occurrence, il n'y a aucune sérieuse raison de croire qu'il existe, en Espagne, des défaillances systémiques dans la procédure d'asile et les conditions d'accueil des demandeurs, qui entraînent un risque de traitement inhumain ou dégradant au sens de l'art. 4 de la CharteUE (cf. art. 3 par. 2 2ème phrase du règlement Dublin III), qu'en effet, ce pays est signataire de cette Charte, de la Convention du 4 novembre 1950 de sauvegarde des droits de l'homme et des libertés fondamentales (CEDH, RS 0.101),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qu'à la différence de la situation prévalant en Grèce, on ne saurait considérer qu'il apparaît au grand jour - sur la base de positions répétées et concordantes du Haut-Commissariat des Nations Unies pour les réfugiés (HCR), du Commissaire des droits de l'homme du Conseil de l'Europe, ainsi que de nombreuses organisations internationales non gouvernementales - que la législation sur le droit d'asile n'est pas appliquée en Espagne, ni que la procédure d'asile y est caractérisée par des défaillances systémiques d'une ampleur telle que les demandeurs d'asile n'ont pas de chances de voir leur demande sérieusement examinée par les autorités espagnoles, ni qu'ils ne disposent pas d'un recours effectif, ni qu'ils ne sont pas protégés in fine contre un renvoi arbitraire vers leur pays d'origine (cf. arrêts de la CourEDH T. contre Suisse du 4 novembre 2014, requête n° 29217/12, par. 106-115 ; M.S.S. contre Belgique et Grèce du 21 janvier 2011, requête n° 30696/09), ni que les manques affectant les conditions d'accueil des demandeurs entraînent un risque de traitement inhumain ou dégradant au sens de l'art. 4 de la Charte UE (cf. art. 3 par. 2 2ème phrase du règlement Dublin III), que,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[refonte] [JO L 180/60 du 29.6.2013,ci-après: directive Procédure] directive no 2013/33/UE du Parlement européen et du Conseil du 26 juin 2013 établissant des normes pour l'accueil des personnes demandant la protection internationale [refonte] [JO L 180/96 du 29.6.2013, ci-après: directive Accueil]), que dans ces conditions, l'application de l'art. 3 par. 2 du règlement Dublin III ne se justifie pas en l'espèce, que, dans le cas particulier, l'intéressé a toutefois allégué ne pas comprendre la langue espagnole et ne pas pouvoir dès lors communiquer en Espagne ; qu'il estime également ne pas pouvoir travailler dans ce pays pour subvenir à ses besoins où il aurait du reste dû dormir dans des abris de fortune et subir des conditions de vie extrêmement difficiles ; qu'en revanche, il connaîtrait un peu de français et apprendrait très vite ; qu'il désirerait également pouvoir montrer en Suisse ses talents de musicien et de footballeur, qu'en faisant valoir des conditions de vie difficiles en Espagne, le requérant a implicitement sollicité l'application d'une des clauses discrétionnaires prévues à l'art. 17 du règlement Dublin III, à savoir celle retenue par le par. 1 de cette disposition (clause de souveraineté), que cependant, les allégations de l'intéressé, quant à ses conditions de vie supposées en Espagne, se limitent à de simples affirmations, que, dans le cas particulier, l'intéressé n'a pas démontré l'existence d'un risque concret et sérieux que les autorités espagnoles refuseraient de le prendre en charge et de mener à terme l'examen de sa demande de protection, en violation de la directive Procédure, qu'en outre, il n'a fourni aucun élément concret susceptible de démontrer que l'Espagne ne respecterait pas le principe du non­refoulement, et donc faillirait à ses obligations internationales en le renvoyant dans un pays où sa vie, son intégrité corporelle ou sa liberté seraient sérieusement menacées, ou encore d'où il risquerait d'être astreint à se rendre dans un tel pays, que par ailleurs, il n'a pas démontré que ses conditions d'existence en Espagne revêtiraient, en cas de transfert dans ce pays, un tel degré de pénibilité et de gravité qu'elles seraient constitutives d'un traitement contraire à l'art. 4 de la CharteUE, à l'art. 3 CEDH ou encore à l'art. 3 Conv. torture, qu'il n'a pas non plus apporté d'indices objectifs, concrets et sérieux qu'il serait lui-même privé durablement de tout accès aux conditions matérielles minimales d'accueil prévues par la directive Accueil à laquelle sont soumises les autorités espagnoles, que cela étant, il n'a pas avancé ni dans son audition, ni dans son recours, d'éléments suffisamment concrets et individuels susceptibles de démontrer qu'en cas de transfert, il serait personnellement exposé au risque que ses besoins existentiels minimaux ne soient pas satisfaits, et ce de manière durable, sans perspective d'amélioration, au point qu'il faudrait renoncer à son transfert, que, partant, il n'y a pas lieu d'appliquer la clause discrétionnaire prévue par l'art. 17 par. 1 du règlement Dublin III, qu'il convient encore de rappeler que le règlement Dublin III ne confère pas aux demandeurs d'asile le droit de choisir l'Etat membre offrant, à leur avis, les meilleures conditions d'accueil comme Etat responsable de l'examen de leur demande d'asile (cf. par analogie, arrêt de la CJUE du 10 décembre 2013 C 394/12 Shamso Abdullahi contre Autriche, § 59 et § 62 ; ATAF 2010/45 consid. 8.3), que la présomption de sécurité attachée au respect par l'Espagne de ses obligations tirées du droit international public et du droit européen n'est donc pas renversée, une vérification plus approfondie et individualisée des risques n'étant pas nécessaire (cf. Francesco Maiani / Constantin Hruschka, Le partage des responsabilités, entre confiance mutuelle et sécurité des demandeurs d'asile, in Asyl 2/11 p. 14), qu'au demeurant, si - après son retour en Espagne - le requérant devait être contraint par les circonstances à mener une existence non conforme à la dignité humaine, ou s'il devait estimer que ce pays viole ses obligations d'assistance à son encontre, ainsi que la directive précitée, ou de toute autre manière porte atteinte à ses droits fondamentaux, il lui appartiendra de faire valoir ses droits directement auprès des autorités espagnoles en usant des voies de droit adéquates (cf. art. 26 directive Accueil), que l'Espagne demeure dès lors l'Etat responsable de l'examen de la demande d'asile du recourant au sens du règlement Dublin III et est tenue - en vertu de l'art. 13 par. 1 dudit règlement - de le prendre en charge, dans les conditions prévues aux art. 21, 22 et 29 du règlement Dublin III, que, dans ces conditions, c'est à bon droit que le SEM n'est pas entré en matière sur sa demande d'asile, en application de l'art. 31a al. 1 let. b LAsi ; que, cela étant, les questions relatives à l'existence d'un empêchement à l'exécution du renvoi (ou transfert) pour des raisons tirées de l'art. 83 al. 2 à 4 LEtr (RS 142.20) ne se posent plus séparément, dès lors qu'elles sont indissociables du prononcé de la non-entrée en matière (cf. ATAF 2010/45 précité consid. 10), qu'au vu de ce qui précède, le recours doit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dans la mesure où il a été immédiatement statué sur le fond, la demande formulée dans le recours tendant à la restitution (recte : l'octroi) de l'effet suspensif est sans objet, que les conclusions du recours étant d'emblée vouées à l'échec, la demande d'assistance judiciaire partielle est rejetée, que, vu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(dispositif page suivante) le Tribunal administratif fédéral prononce : 1. Le recours est rejeté. 2. La demande d'assistance judiciaire partielle est rejetée. 3. Les frais de procédure, d'un montant de 600 francs, sont mis à la charge du recourant. Ce montant doit être versé sur le compte du Tribunal dans les 30 jours dès l'expédition du présent arrêt. 4. Le présent arrêt est adressé au recourant, au SEM et à l'autorité cantonale. La juge unique : Le greffier : Claudia Cotting-Schalch Jean Perrenoud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