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D-2537/2014 vom 15. Mai 2014</w:t>
      </w:r>
    </w:p>
    <w:p>
      <w:r>
        <w:t>Bundesverwaltungsgericht, 2014-05-15, DE</w:t>
      </w:r>
    </w:p>
    <w:p>
      <w:r>
        <w:rPr>
          <w:b/>
        </w:rPr>
        <w:t xml:space="preserve">Quelle: </w:t>
      </w:r>
      <w:r>
        <w:t>https://mcp.opencaselaw.ch/entscheid/bvger_D-2537_2014</w:t>
      </w:r>
    </w:p>
    <w:p>
      <w:r>
        <w:t>FR: TAF D-2537/2014 du 15 mai 2014</w:t>
      </w:r>
    </w:p>
    <w:p>
      <w:r>
        <w:t>IT: TAF D-2537/2014 del 15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D-2537/2014 Urteil vom 15. Mai 2014 Besetzung Einzelrichterin Contessina Theis, mit Zustimmung von Richter Martin Zoller; Gerichtsschreiberin Anne Kneer. Parteien A._______, geboren (...), B._______, geboren (...), C._______, geboren (...), D._______, geboren (...), Ägypten, (...), Beschwerdeführende, gegen Bundesamt für Migration (BFM), Quellenweg 6, 3003 Bern, Vorinstanz . Gegenstand Nichteintreten auf Asylgesuch und Wegweisung (Dublin-Verfahren); Verfügung des BFM vom 29. April 2014 / N (...). Das Bundesverwaltungsgericht stellt fest, dass die Beschwerdeführenden - ägyptische Staatsangehörige - am 27. Februar 2014 in der Schweiz um Asyl nachsuchten und am 3. respektive 4. März 2014 von der Vorinstanz summarisch befragt wurden, dass sie ihre Asylgesuche im Wesentlichen mit der in Ägypten stärker werdenden Diskriminierung und Gewalt gegenüber Christen begründeten, dass bezüglich der detaillierten Asylvorbringen auf die Akten verwiesen wird, dass die von den Beschwerdeführenden abgegebenen Pässe je ein gültiges, von Frankreich ausgestelltes Visum enthielten und der Abgleich mit dem zentralen Visa-Informationssystem (CS-VIS) die Ausstellung dieser Visas bestätigte, dass den Beschwerdeführenden in den gleichen Anhörungen das rechtliche Gehör bezüglich der Zuständigkeit Frankreichs für das vorliegende Asylverfahren, zu einem allfälligen Nichteintretensentscheid sowie einer damit verbundenen Rückschiebung dorthin gewährt wurde, dass das BFM am 6. März 2014 -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 ein Ersuchen um Übernahme der Beschwerdeführenden an Frankreich richtete, wobei es auf die von Frankreich ausgestellten Visas verwies, dass die französischen Behörden der Übernahme der Beschwerdeführen­den am 25. respektive am 28. April 2014 ausdrücklich zustimmten, dass das BFM mit Verfügung vom 29. April 2014 - eröffnet am 5. Mai 2014 - in Anwendung von Art. 31a Abs. 1 Bst. b des Asylgesetzes vom 26. Juni 1998 (AsylG, SR 142.31) auf die Asylgesuche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9. Mai 2014 (Post­stempel) gegen diesen Entscheid beim Bundesverwaltungsgericht Beschwerde erhoben und dabei beantragten, die Verfügung des BFM sei aufzuheben, und das BFM sei anzuweisen, sich für ihr Asylverfahren zuständig zu erklären, dass in formeller Hinsicht im Sinne einer vorsorglichen Massnahme um Erteilung der aufschiebenden Wirkung der Beschwerde und um Weisung an die Vollzugsbehörden ersucht wurde, von einer Überstellung nach Frankreich bis zum Entscheid über den Suspensiveffekt der Beschwerde abzusehen, dass sie ferner um unentgeltliche Rechtspflege im Sinne von Art. 65 Abs. 1 des Verwaltungsverfahrensgesetzes vom 20. Dezember 1968 (VwVG, SR 172.021) und um Verzicht auf Erhebung eines Kostenvorschusses ersuchten, dass die vorinstanzlichen Akten am 13. Mai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somit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systematische Schwachstellen aufweisen, die eine Gefahr einer unmenschlichen oder entwürdigenden Behandlung im Sinne von Artikel 4 der Charta der Grundrechte der Europäischen Union (ABl. C 364/1 vom 18.12.2000)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derjenige Mitgliedstaat zuständig ist, welcher dem Asylbewerber einen gültigen beziehungsweise weniger als zwei Jahre vor der Asylgesuchstellung abgelaufenen Aufenthaltstitel oder ein gültiges beziehungsweise seit weniger als sechs Monaten abgelaufenes Visum ausgestellt hat, sofern der Asylsuchende das Hoheitsgebiet der Mitgliedstaaten nicht verlassen hat (Art. 12 Dublin-III-VO), dass der Abgleich mit dem zentralen Visa-Informationssystem (CS-VIS) ergeben hat, dass die französische Botschaft in Kairo (Ägypten) den Beschwerdeführenden je ein Visum, mit der Gültigkeit vom (...) 2014 bis zum (...) 2014 ausgestellt hat, dass das BFM die französischen Behörden am 6. März 2014 um Übernahme der Beschwerdeführenden gestützt auf Art. 12 Abs. 2 Dublin-III-VO ersuchte, dass die französischen Behörden dem Gesuch um Übernahme am 25. respektive am 28. April 2014 gestützt auf Art. 12 Abs. 2 Dublin-III-VO ausdrücklich zustimmten, dass die Zuständigkeit Frankreichs somit gegeben ist, und der sinngemässe Wunsch der Beschwerdeführenden um Verbleib in der Schweiz daran nichts zu ändern vermag, dass der Beschwerdeführer 1 (A._______) anlässlich der Befragung bezüglich der Zuständigkeit Frankreichs für das vorliegende Asylverfahren vorbrachte, er sei in Frankreich ausgeraubt worden und es gebe dort eine grosse muslimische Gemeinschaft, dass die Beschwerdeführenden in der Beschwerde vorbrachten, sie seien eine Familie mit minderjährigen Kindern und daher eine besonders verletzliche Personengruppe, dass sie somit implizit die Anwendung der Ermessensklausel von Art. 17 Abs. 1 Dublin-III-VO fordern, was zum Selbsteintritt der Schweiz und zur Beurteilung des Antrags auf internationalen Schutz durch dieses Land führen würde,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Signaturstaat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kein konkretes und ernsthaftes Risiko dargetan haben, die französischen Behörden würden sich weigern sie aufzunehmen und ihren Antrag auf internationalen Schutz unter Einhaltung der Regeln der Verfahrensrichtlinie zu prüfen,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 insbesondere auch unter Berücksichtigung des Kindeswohls - für die Annahme dargetan haben, Frankreich würde ihnen dauerhaft die ihnen gemäss Aufnahmerichtlinie zustehenden minimalen Lebensbedingungen vorenthalten, und sie sich bei einer vorübergehenden Einschränkung im Übrigen nötigenfalls an die französischen Behörden wenden und die ihnen zustehenden Aufnahmebedingungen auf dem Rechtsweg einfordern könnten (vgl. Art. 26 Aufnahmerichtlinie), dass die Beschwerdeführenden in ihrer Beschwerde ferner vorbrachten, es halte sich eine ihnen sehr nahestehende Familie in der Schweiz auf, dass eine nahestehende Familie keine Familienangehörigen im Sinne von Art. 2 Bst. g Dublin-III-VO oder Verwandte gemäss Art. 2 Bst. h Dublin-III-VO darstellt und daher diese Tatsache nichts an der Zuständigkeit Frankreichs ändert, dass zusammenfassend kein konkretes und ernsthaftes Risiko besteht, die Überstellung der Beschwerdeführenden nach Frankreich würde gegen völkerrechtliche Verpflichtungen der Schweiz verstossen, dass es nach dem Gesagten keinen Grund für eine Anwendung der Ermessensklauseln von Art. 17 Dublin-III-VO gibt und an dieser Stelle festzuhalten bleibt, dass die Dublin-III-VO den Schutzsuchenden kein Recht einräumt, den ihren Antrag prüfenden Staat selbst auszuwählen (vgl. auch BVGE 2010/45 E. 8.3),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die Anträge auf Erlass vorsorglicher Massnahmen beziehungsweise Gewährung der aufschiebenden Wirkung sowie auf Kostenvorschusserlass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