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D-2534/2011 vom 9. Mai 2011</w:t>
      </w:r>
    </w:p>
    <w:p>
      <w:r>
        <w:t>Bundesverwaltungsgericht, 2011-05-09, FR</w:t>
      </w:r>
    </w:p>
    <w:p>
      <w:r>
        <w:rPr>
          <w:b/>
        </w:rPr>
        <w:t xml:space="preserve">Quelle: </w:t>
      </w:r>
      <w:r>
        <w:t>https://mcp.opencaselaw.ch/entscheid/bvger_D-2534_2011</w:t>
      </w:r>
    </w:p>
    <w:p>
      <w:r>
        <w:t>FR: TAF D-2534/2011 du 9 mai 2011</w:t>
      </w:r>
    </w:p>
    <w:p>
      <w:r>
        <w:t>IT: TAF D-2534/2011 del 9 maggio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D-2534/2011 Arrêt du 9 mai 2011 Composition Gérald Bovier, juge unique, avec l'approbation de Gérard Scherrer, juge ; Mathieu Ourny, greffier. Parties A._______, se disant né le (...), Algérie, (...), recourant, contre Office fédéral des migrations (ODM), Quellenweg 6, 3003 Berne, autorité inférieure . Objet Asile (non-entrée en matière) et renvoi; décision de l'ODM du 21 avril 2011 / N (...). Vu la demande d'asile déposée en Suisse par l'intéressé en date du (...),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 et (...), l'absence de tout document d'identité ou de voyage, la décision de l'ODM du 21 avril 2011, notifiée le 27 avril 2011, le recours de l'intéressé interjeté le 3 mai 2011, assorti d'une demande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qu'au cours des auditions, l'intéressé a déclaré être originaire de B._______, ville dans laquelle il aurait toujours vécu jusqu'à son départ du pays ; qu'il serait homosexuel ; que ses deux frères aînés, terroristes recherchés par les autorités algériennes, auraient été mis au courant de son orientation sexuelle ; qu'en l'absence du requérant, ils se seraient rendus au domicile familial, indiquant à leur mère qu'ils comptaient tuer leur frère cadet en raison de son penchant pour les hommes ; qu'alerté par sa mère, l'intéressé serait allé se réfugier chez un ami ; que décidé à quitter le pays, il aurait par la suite embarqué sur un bateau en direction de C._______, où il aurait séjourné quelques jours chez des connaissances ; qu'ensuite, il aurait vécu quelque temps à D._______ chez un ami, avant de rejoindre finalement la Suisse, où il aurait déposé une demande d'asile après avoir passé une quinzaine de jours à E._______, qu'il n'a déposé aucun document à des fins de légitimation, que dans sa décision du 21 avril 2011, l'ODM a préalablement considéré que l'intéressé n'avait pas rendu vraisemblable qu'il était mineur, relevant en substance que ce dernier n'avait fourni aucune excuse valable pour justifier la non-production de documents d'identité, et qu'à l'occasion du droit d'être entendu qui lui avait été accordé, il n'avait pas répondu de manière satisfaisante aux questions posées, tenant notamment des propos contradictoires ; qu'ensuite, sur la base de l'art. 32 al. 2 let. a LAsi, l'office a retenu que le recourant n'avait pas remis de documents d'identité ou de voyage et qu'aucune des exceptions visées par l'art. 32 al. 3 LAsi n'était réalisée ; qu'il a de ce fait refusé d'entrer en matière sur la demande d'asile, prononcé le renvoi et ordonné l'exécution de cette mesure, que dans son recours, l'intéressé a réitéré ses motifs d'asile et s'est employé à démontrer l'existence en Algérie de discriminations à l'encontre des homosexuels ; qu'il a en outre confirmé être né le (...), que s'il existe des doutes quant aux données relatives à l'âge d'un requérant d'asile, par exemple lorsqu'il ne remet pas ses documents de voyage ou ses pièces d'identité, l'office fédéral peut se prononcer, à titre préjudiciel, sur la qualité de mineur dont il se prévaut, avant l'audition sur ses motifs d'asile et la désignation d'une personne de confiance (cf. arrêts du Tribunal D-731/2011 du 11 février 2011 p. 3 et 4, E-7185/2010 du 2 décembre 2010 consid. 5.2) ; que l'office fédéral procédera alors à une clarification des données relatives à l'âge de l'intéressé par le biais, notamment, de questions ciblées portant sur son parcours de vie, sa scolarité, ses relations familiales ainsi que sur son voyage et son pays d'origine (cf. ibidem ; Jurisprudence et informations de la Commission suisse de recours en matière d'asile [JICRA] 2005 n° 16 consid. 4, JICRA 2004 n° 30) ; que si, après avoir fait usage de la diligence commandée par les circonstances, il n'est pas possible d'établir à satisfaction l'âge réel d'un demandeur d'asile se prétendant mineur, celui-ci doit en supporter les conséquences (cf. JICRA 2001 n° 23 consid. 6c), qu'en l'espèce, l'intéressé a notamment été interrogé dans le cadre d'une audition ad hoc le (...) ; qu'il n'a produit aucun document d'identité ou pièce de nature à conforter ses déclarations sur son âge, et n'a effectué aucune démarche concrète dans le but d'obtenir de tels documents ; que les explications données pour justifier ces manquements, vagues, inconsistantes et contradictoires, ne sont pas convaincantes (cf. procès-verbal de l'audition du [...], p. 1 à 4 ; procès-verbal de l'audition du [...], p. 2, 3, 6 et 7, en particulier réponses ad questions n° 4, 5, 7, 8, 18, 19, 20, 57, 63 et 64) ; qu'ainsi, les circonstances relatives à la prétendue perte de sa carte d'identité et au fait qu'il serait dans l'impossibilité de contacter sa famille en Algérie apparaissent invraisemblables, que c'est ainsi à raison que l'ODM a retenu que l'intéressé n'avait pas rendu sa minorité vraisemblable ; que comme relevé ci-dessus, ce dernier doit en assumer les conséquences,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 (cf. décision du 21 avril 2011, consid. 1/I, p. 3), le Tribunal tient à ajouter que comme relevé ci-dessus à propos de la prétendue minorité de l'intéressé, les conditions dans lesquelles celui-ci aurait égaré sa carte d'identité sont floues et non plausibles ; que d'autre part, les propos succincts et évasifs du recourant relatifs à son départ d'Algérie et à son voyage empêchent d'admettre toute vraisemblance en la matière et autorisent à penser qu'il cherche à dissimuler les circonstances exactes de son périple et à prolonger de manière abusive son séjour en Suisse (cf. sur cette conclusion que l'on peut tirer de l'absence de crédibilité générale du récit du voyage présenté, arrêt du Tribunal D-6069/2008 du 3 février 2010 consid. 7.3),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déclarations de l'intéressé ne satisfont pas aux conditions de l'art. 7 LAsi, que l'ODM s'étant prononcé de manière circonstanciée à ce sujet (cf. décision du 21 avril 2011, consid. I/2, p. 3 et 4), il se justifie de renvoyer à la décision attaquée, d'autant que le recours, sous cet angle, ne contient aucun argument nouveau susceptible d'en remettre en cause le bien-fondé, l'intéressé ne se déterminant nullement sur les arguments que lui oppose l'autorité intimée, qu'en particulier, les déclarations du recourant divergent sur des points essentiels ; qu'aux multiples contradictions constatées par l'ODM, le Tribunal rajoute celle relative à la durée alléguée du séjour de l'intéressé à D._______, celui-ci parlant de 2 mois (cf. procès-verbal de l'audition du [...], p. 5), puis d'un mois (cf. procès-verbal de l'audition du [...], p. 7), que par ailleurs, le récit présenté s'avère de manière générale vague et indigent, en particulier en ce qui concerne les conditions de vie du recourant en tant qu'homosexuel, les activités illégales de ses frères, les motifs de sa fuite du pays, ainsi que les conditions de son séjour à D._______, que concernant plus précisément ses frères, ceux-ci, prétendument nés en (...) et (...) (cf. procès-verbal de l'audition du 23 mars [...], p. 3), auraient exercé des activités terroristes depuis (...) ou (...) (cf. procès-verbal de l'audition du [...], p. 9) ; que l'adoption de telles pratiques, chez des enfants âgés respectivement de (...) ou (...) ans, et (...) ou (...) ans, semble pour le moins prématuré, de sorte que le récit avancé sur ce point apparaît clairement invraisemblable, qu'au demeurant, indépendamment de la question de leur vraisemblance, les menaces alléguées auraient été proférées par des tiers, à savoir ses frères ; qu'un tel motif ne revêt toutefois un caractère déterminant pour la reconnaissance de la qualité de réfugié au sens de l'art. 3 LAsi que si l'Etat n'accorde pas la protection nécessaire, comme il en la possibilité et l'obligation, qu'in casu, l'intéressé ne saurait reprocher aux autorités étatiques de son pays une éventuelle absence de volonté ou de capacité d'assurer sa protection, dans la mesure où il aurait expressément renoncé à requérir leur aide (cf. procès-verbal de l'audition du [...], p. 6),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le recourant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21 avril 2011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l'Algérie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qui doit être considéré comme majeur, pourrait être mis concrètement en danger pour des motifs qui lui seraient propres ; qu'il est jeune et bénéficie d'une formation professionnelle ; qu'il dispose sur place d'un réseau familial et social ; qu'il n'a pas allégué ni établi qu'il souffrait de problèmes de santé particuliers pour lesquels il ne pourrait être soigné en Algérie et qui seraient susceptibles de rendre son renvoi inexécutable, soit autant de facteurs qui devraient lui permettre de se réinstaller sans rencontrer d'excessives difficultés, que l'exécution du renvoi est ainsi raisonnablement exigible (art. 44 al. 2 LAsi et art. 83 al. 4 LEtr), que l'exécution du renvoi est aussi possible (art. 44 al. 2 LAsi et art. 83 al. 2 LEtr) ; qu'il incombe au recourant,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vu l'issue de la cause, il y a lieu de mettre les frais de procédure à la charge de l'intéressé,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