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D-2531/2016 vom 9. Mai 2016</w:t>
      </w:r>
    </w:p>
    <w:p>
      <w:r>
        <w:t>Bundesverwaltungsgericht, 2016-05-09, FR</w:t>
      </w:r>
    </w:p>
    <w:p>
      <w:r>
        <w:rPr>
          <w:b/>
        </w:rPr>
        <w:t xml:space="preserve">Quelle: </w:t>
      </w:r>
      <w:r>
        <w:t>https://mcp.opencaselaw.ch/entscheid/bvger_D-2531_2016</w:t>
      </w:r>
    </w:p>
    <w:p>
      <w:r>
        <w:t>FR: TAF D-2531/2016 du 9 mai 2016</w:t>
      </w:r>
    </w:p>
    <w:p>
      <w:r>
        <w:t>IT: TAF D-2531/2016 del 9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D-2531/2016 Arrêt du 9 mai 2016 Composition Yanick Felley, juge unique, avec l'approbation de Jean-Pierre Monnet, juge; Edouard Iselin, greffier. Parties A._______, né le (...), Irak, recourant, contre Secrétariat d'Etat aux migrations (SEM), Quellenweg 6, 3003 Berne, autorité inférieure. Objet Asile (non-entrée en matière / procédure Dublin) et renvoi; décision du SEM du 8 avril 2016 / N (...). Vu la demande d'asile déposée en Suisse par A._______ le 9 février 2016, la décision du 8 avril 2016 (notifiée dix jours plus tard), par laquelle le SEM, appliquant l'art. 31a al. 1 let. b LAsi (RS 142.31), n'est pas entré en matière sur cette demande d'asile, a prononcé le transfert de l'intéressé vers l'Allemagne et a ordonné l'exécution de cette mesure, constatant l'absence d'effet suspensif à un éventuel recours, le recours interjeté, le 25 avril 2016, contre cette décision, portant comme conclusions son annulation et l'entrée en matière sur sa demande d'asile, les requêtes de dispense du paiement des frais de procédure et d'octroi de l'effet suspensif dont il est assorti, le rapport médical du 25 avril 2016, envoyé par courrier séparé au Tribunal administratif fédéral (ci-après: Tribunal) le jour suivant,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examine d'office l'application du droit fédéral et les constatations de faits (art. 106 LAsi) sans être lié par les motifs invoqués par les parties (art. 62 al. 4 PA) ni par l'argumentation juridique développée dans la décision entreprise (cf. ATAF 2014/24 consid. 2.2), qu'il peut dès lors admettre le recours pour d'autres raisons que celles avancées par la partie ou, au contraire, confirmer la décision de l'autorité inférieure sur la base d'autres motifs que ceux retenus par celle-ci (cf. Thomas Häberli in: Waldmann/Weissenberger (éd.), Praxiskommentar VwVG, 2ème éd. 2016, n° 42 à 49 ad art. 62; ATAF 2009/57 consid. 1.2 et 2007/41 consid. 2), que l'intéressé a qualité pour recourir (art. 48 al. 1 PA, applicable par renvoi de l'art. 37 LTAF), que le recours, interjeté dans la forme (art. 52 al. 1 PA) et le délai (art. 108 al. 2 LAsi) prescrits par la loi, est recevable, qu'à l'encontre d'une décision de non-entrée en matière et de transfert, un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2015/9 consid. 8.2.2), que, saisi d'un recours contre une décision de non-entrée en matière sur une demande d'asile, le Tribunal se limite à examiner le bien-fondé d'une telle décision (cf. ATAF 2014/39 consid. 2 et réf. cit.),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qu'en vertu de l'art. 16 par. 1 du règlement Dublin III, lorsque, du fait d'une grossesse, d'un enfant nouveau-né, d'une maladie grave, d'un handicap grave ou de la vieillesse, le demandeur est dépendant de l'assistance de son enfant, de ses frères ou soeurs, ou de son père ou de sa mère résidant légalement dans un des Etats membres, les Etats membres laissent généralement ensemble ou rapprochent le demandeur et cet enfant, ce frère ou cette soeur, ou ce père ou cette mère, à condition que les liens familiaux aient existé dans le pays d'origine, que l'enfant, le frère ou la soeur, ou le père ou la mère ou le demandeur soit capable de prendre soin de la personne à charge et que les personnes concernées en aient exprimé le souhait par écrit,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précité, consid. 8.2 et 9.1; 2012/4 précité, consid. 2.4; 2011/9 consid. 4.1; 2010/45 consid. 5, 7.2, 8.2 et 10.2), le SEM doit admettre sa responsabilité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et peut aussi admettre cette responsabilité pour des raisons humanitaires au sens de l'art. 29a al. 3 de l'ordonnance 1 du 11 août 1999 sur l'asile (OA 1, RS 142.311), qu'en l'occurrence, les investigations entreprises par le SEM ont révélé, après consultation de l'unité centrale du système européen «Eurodac», que l'intéressé a déposé, le 6 février 2016, une demande d'asile en Allemagne, que le 22 mars 2016, le SEM a dès lors soumis aux autorités allemandes compétentes, dans les délais fixés aux art. 23 par. 2 et art. 24 par. 2 du règlement Dublin III, une requête aux fins de reprise en charge, fondée sur l'art. 18 par. 1 point b du règlement Dublin III, que, n'ayant pas répondu à cette demande de reprise en charge dans le délai prévu par l'art. 25 par. 1 du règlement Dublin III, l'Allemagne est réputée l'avoir acceptée et, partant, avoir ainsi reconnu sa compétence pour traiter la demande d'asile de l'intéressé (art. 25 par. 2 du règlement Dublin III), que, le 7 avril 2016, les autorités allemandes ont du reste « accepté » la requête précitée, bien que de manière tardive, que la compétence de l'Allemagne pour traiter la demande d'asile de l'intéressé est dès lors acquise, point qui n'est du reste pas contesté dans le recours, qu'il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Allemagne, ni que la procédure d'asile y est caractérisée par des défaillances structurelles d'une ampleur telle que les demandeurs d'asile n'ont pas de chances de voir leur demande sérieusement examinée par les autorités allemandes,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les conditions d'application de l'art. 16 par. 1 du règlement Dublin III ne pas non plus réunies in casu, l'état de santé et le handicap dont souffre l'intéressé (cf. aussi les considérants ci-dessous) n'étant pas suffisamment « graves » pour que l'on se trouve dans une situation de « dépendance », au sens voulu par cette disposition, envers son frère et/ou un autre membre de sa famille résidant en Suisse (cf. aussi arrêt de la Cour de justice de l'Union européenne [CJUE] en la cause C-245/11 du 6 novembre 2012, spéc. pt. 16), qu'il ne ressort pas dossier du SEM (cf. notamment les pièces A 4 et A 5), ni du mémoire, de ses annexes et du rapport médical du 25 avril 2016, que l'intéressé - qui a certes des douleurs et des difficultés à marcher en raison d'une malformation congénitale de la jambe droite lesquelles pourraient être diminuées par une opération orthopédique, et souffre de crises épisodiques de coliques néphrétiques - a absolument besoin de l'aide de son frère et/ou d'un autre membre de sa famille; qu'il ressort certes des pièces produites qu'il ne peut se déplacer sur de longues distances et a besoin d'une aide externe pour des déplacements d'une certaine importance; qu'au vu des déclarations faites lors de son audition (cf. à ce sujet notamment p. 4 du procès-verbal [pv]), cet handicap, dont il souffre depuis sa naissance, ne l'a en particulier pas empêché d'effectuer plusieurs longs déplacements en Iran, d'exercer avec succès une activité rémunérée en Irak (« Ich bin einer der berühmtesten [profession] in B._______ ») et d'élever lui-même un membre de sa proche famille (« [...] einen Neffen, den ich grossgezogen habe »), que dans ces conditions, point n'est besoin d'examiner aussi si le frère de l'intéressé serait « capable de prendre soin » de lui; que le fait que celui-ci a réellement exprimé par écrit le souhait de s'occuper du recourant, contrairement à ce qui a été retenu dans la décision attaquée (cf. p. 1 in fine du mémoire et son annexe n° 4; cf. aussi p. 4 initio de la décision attaquée et pièce A 4 du dossier SEM), n'est dès lors pas non plus déterminant, que ces remarques sont également applicables, a fortiori, pour la soeur du recourant; que le grief selon lequel le SEM aurait « oublié de mentionner » dans sa décision la présence de celle-ci et de sa famille en Suisse, qui pourraient également apporter un soutien (cf. p. 1 par. 6 ainsi que p. 2 par. 3 et 5 s. du mémoire) doit aussi être écarté; qu'en effet, le recourant s'est référé à plusieurs reprises, durant son audition, à l'aide que pourrait lui apporter son frère en Suisse et à son désir de vivre avec lui (cf. p. 4 s. pt. 2.06 et p. 7 pt. 8.01 du pv; cf. aussi pièce A 4 du dossier SEM), mais n'a par contre jamais fait de remarques analogues, s'agissant de sa soeur, durant toute la procédure de première instance; qu'il ne ressort pas non plus de son dossier que cette parente a formulé une requête personnelle pour l'accueillir ou prendre soin de lui; que, partant, on ne saurait reprocher au SEM de n'avoir pas avoir expressément mentionné ce lien familial, qui n'est de toute façon manifestement pas décisif pour l'issue du litige (cf. à ce sujet en particulier les argumentations formulées aux deux précédents paragraphes), qu'il n'y a pas non plus lieu d'admettre que le SEM aurait dû faire application de la clause de souveraineté (art. 17 par. 1 du règlement Dublin III), malgré la présence en Suisse de proches du recourant (cf. aussi p. 10 ci-après), que, dans le cas particulier, l'intéressé n'a pas démontré l'existence d'un risque concret que les autorités allemandes refuseraient de le reprendre en charge et de mener à terme l'examen de sa demande de protection, en violation de la directive Procédure, qu'en outre, il n'a fourni aucun élément concret susceptible de démontrer que l'Allemagne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 l'intéressé n'a manifestement pas démontré que ses conditions personnelles d'existence en Allemagne revêtiraient un tel degré de pénibilité et de gravité qu'elles seraient constitutives d'un traitement contraire à l'art. 4 CharteUE, l'art. 3 CEDH ou encore à l'art. 3 Conv. torture, que la remarque selon laquelle l'intéressé ne pourrait pas compter sur l'aide de son neveu et de la famille de celui-ci en cas de transfert en Allemagne (cf. p. 2 par. 2 et 6 du mémoire) est également sans pertinence; que même si ces proches - dont la procédure en vue de déterminer s'il convient de les transférer en Allemagne est encore en cours, au vu du dossier (cf. annexe n° 5 du recours) et de leurs données figurant dans le système d'information central sur la migration (SYMIC) - ne devaient pas l'accompagner lors de son propre transfert dans cet Etat, cela ne l'empêcherait manifestement pas de s'y rendre seul; que l'Allemagne dispose notoirement des structures sociales et médicales nécessaires à son état (cf. aussi les paragraphes suivants); qu'en outre, et bien que ce point ne soit pas décisif, un autre de ses frères réside déjà en Allemagne (cf. p. 5 pt. 3.03 du pv), que les problèmes médicaux dont il souffre (cf. le rapport médical précité) ne font manifestement pas obstacle à son transfert en Allemagne,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les troubles susmentionnés pourront être traités en Allemagne, ce pays disposant de structures médicales similaires à celles existant en Suisse, qu'en outre, l'Allemagne,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qu'il incombera aux autorités suisses chargées de l'exécution du transfert de veiller à transmettre aux autorités de cet Etat les renseignements permettant une telle prise en charge (cf. art. 31 et 32 du règlement Dublin III) et, si cela devait s'avérer nécessaire, à lui assurer un accompagnement adéquat pour la durée de son voyage jusqu'en Allemagne, qu'il n'y a pas lieu non plus de retenir que ce transfert pourrait être contraire à l'art. 8 CEDH, vu l'intensité insuffisante de la relation que le recourant entretient avec ses proches en Suisse, requérants d'asile qui n'ont en outre pas un « droit de présence assuré » au sens de la jurisprudence topique et qui ne sont pas des membres de la « famille nucléaire » au sens étroit (cf. arrêt de la CourEDH A. S contre Suisse du 30 juin 2015, 39350/13, qui portait sur un cas présentant de fortes similitudes; cf. également ATAF 2014/2 précité et jurisp. cit., ainsi que 2008/47 consid. 4.1.1 et réf. cit.), que le transfert de l'intéressé s'avère ainsi licite, dès lors qu'il ne ressort ni de ses écritures dans le cadre de la procédure de recours ni de son dossier SEM que l'exécution de cette mesure violerait une obligation de la Suisse tirée du droit international public, qu'au demeurant, si - après son retour en Allemagne - le requérant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allemandes en usant des voies de droit adéquates, qu'il n'y a pas non plus de raison de retenir que le SEM aurait dû faire application de l'art. 29a al. 3 OA 1,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précité consid. 7 s.), qu'au vu du dossier et de la motivation fouillée de sa décision, le SEM, sur la base des éléments de fait alors à sa disposition, n'a commis ni excès ni abus de son large pouvoir d'appréciation en refusant d'admettre l'existence de raisons humanitaires au sens de l'art. 17 par. 1 du règlement Dublin III en combinaison avec l'art. 29a al. 3 OA 1, que, dans ces conditions, c'est à bon droit que le SEM n'est pas entré en matière sur la demande d'asile, en application de l'art. 31a al. 1 let. b LAsi, et qu'il a prononcé le transfert du recourant de Suisse vers l'Allemagne,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2015/18 consid. 5.2 et réf. cit.), qu'au vu de ce qui précède, le recours doit être rejeté, que, s'avérant manifestement infondé, il est rejeté dans une procédure à juge unique, avec l'approbation d'un second juge (art. 111 let. e LAsi), que les conclusions du recours étant d'emblée vouées à l'échec, la requête de dispense du paiement des frais de procédure, au sens de l'art. 65 al. 1 PA, est rejetée, que, toutefois, vu les particularités de la présente cause, il y a malgré tout lieu de renoncer, à titre exceptionnel, à la perception de ces frais (cf. art. 63 al. 1 3ème phr. PA et art. 6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Il est renoncé à la perception des frais de la présente procédure. 4. Le présent arrêt est adressé au recourant,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