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D-2531/2014 vom 21. Mai 2014</w:t>
      </w:r>
    </w:p>
    <w:p>
      <w:r>
        <w:t>Bundesverwaltungsgericht, 2014-05-21, FR</w:t>
      </w:r>
    </w:p>
    <w:p>
      <w:r>
        <w:rPr>
          <w:b/>
        </w:rPr>
        <w:t xml:space="preserve">Quelle: </w:t>
      </w:r>
      <w:r>
        <w:t>https://mcp.opencaselaw.ch/entscheid/bvger_D-2531_2014</w:t>
      </w:r>
    </w:p>
    <w:p>
      <w:r>
        <w:t>FR: TAF D-2531/2014 du 21 mai 2014</w:t>
      </w:r>
    </w:p>
    <w:p>
      <w:r>
        <w:t>IT: TAF D-2531/2014 del 21 maggio 2014</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D-2531/2014/bod Arrêt du 21 mai 2014 Composition Claudia Cotting-Schalch, juge unique, avec l'approbation de Gabriela Freihofer, juge ; Chantal Jaquet Cinquegrana, greffière. Parties A._______, né le (...), Congo (Kinshasa), alias B._______, né le (...), Congo (Kinshasa), représenté par (...), recourant, contre Office fédéral des migrations (ODM), Quellenweg 6, 3003 Berne, autorité inférieure. Objet Asile (non-entrée en matière) et renvoi (Dublin) ; décision de l'ODM du 25 avril 2014 / N (...). Vu la demande d'asile déposée en Suisse par A._______ en date du 26 janvier 2014, sous le nom de B._______, les investigations entreprises par l'ODM sur la base d'une comparaison dactyloscopique avec l'unité centrale du système Eurodac, desquelles il ressort que le requérant, muni d'un passeport congolais (Kinshasa) établi au nom de C._______et échéant le (...), a obtenu de la représentation italienne à Kinshasa un visa Schengen de catégorie C, valable du (...) 2013 au (...) 2013, l'audition sur les données personnelles du 13 février 2014, au cours de laquelle l'intéressé a reconnu avoir obtenu un visa Schengen de l'Ambassade italienne à Kinshasa, tout en affirmant qu'un intermédiaire aurait effectué les démarches pour lui procurer un passeport ainsi que le visa précité, la détermination de A._______ sur le prononcé éventuel d'une décision de non entrée en matière à son encontre, ainsi que sur son éventuel transfert vers l'Italie, pays potentiellement responsable pour traiter sa demande d'asile, la requête aux fins de prise en charge de l'intéressé en application de l'art. 12 par. 4 du règlement (UE) n°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adressée par l'ODM à l'autorité italienne compétente en date du 24 février 2014, l'absence de réponse des autorités compétentes italiennes, à l'expiration du délai de deux mois prévu à l'art. 22 par. 7 du règlement Dublin III, la décision du 25 avril 2014, notifiée le 5 mai 2014, par laquelle l'ODM, se fondant sur l'art. 31a al. 1 let. b LAsi (RS 142.31), n'est pas entré en matière sur la demande d'asile de l'intéressé, a prononcé son transfert vers l'Italie et ordonné l'exécution de cette mesure, constatant l'absence d'effet suspensif à un éventuel recours, l'acte du 9 mai 2014, par lequel A._______ a interjeté recours contre cette décision auprès du Tribunal administratif fédéral (ci-après : le Tribunal), les demandes d'assistance judiciaire partielle et de restitution [recte : d'octroi] de l'effet suspensif dont il est assorti, l'accusé de réception du recours du 14 mai 2014, la réception du dossier de première instance par le Tribunal, le même jour, et considérant que, sous réserve des exceptions prévues à l'art. 32 LTAF, le Tribunal, en vertu de l'art. 31 LTAF, connaît des recours contre les décisions au sens de l'art. 5 PA, prises par les autorités mentionnées à l'art. 33 LTAF, qu'en particulier, les décisions rendues par l'ODM concernant l'asile et le renvoi peuvent être contestées devant le Tribunal, lequel statue alors définitivement, sauf demande d'extradition déposée par l'Etat dont le requérant cherche à se protéger (cf. art. 33 let. d LTAF, applicable par renvoi de l'art. 105 LAsi, et art. 83 let. d ch. 1 LTF), exception non réalisée en l'espèce, que le Tribunal est donc compétent pour statuer sur la présente cause, que la procédure devant le Tribunal est régie par la PA, pour autant que ni la LTAF (cf. art. 37 LTAF) ni la LAsi (cf. art. 6 LAsi) n'en disposent autrement, que l'intéressé a qualité pour recourir (cf. art. 48 al. 1 PA, applicable par renvoi de l'art. 37 LTAF), que le recours, interjeté dans la forme (cf. art. 52 al. 1 PA) et le délai (art. 108 al. 2 LAsi) prescrits par la loi, est recevable, que, saisi d'un recours contre une décision de non-entrée en matière sur une demande d'asile, le Tribunal se limite à examiner le bien-fondé d'une telle décision ; qu'ainsi, des conclusions tendant à la reconnaissance de la qualité de réfugié et à l'octroi de l'asile ne font pas, dans un tel recours, partie de l'objet du litige et ne peuvent donc faire l'objet d'un examen au fond (cf. ATAF 2012/4 consid. 2.2 ; 2010/27 consid. 2.1.3 ; 2009/54 consid. 1.3.3 ; 2007/8 consid. 5 ; Meyer / von Zwehl, L'objet du litige en procédure de droit administratif fédéral, in : Mélanges en l'honneur de Pierre Moor, 2005, p. 435 ss), que, partant, la conclusion du recours tendant à la reconnaissance de la qualité de réfugié est d'emblée irrecevable, que, dans le cas d'espèce, il y a lieu de déterminer si l'ODM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l'ODM examine la compétence relative au traitement d'une demande d'asile selon les critères fixés dans le règlement Dublin III, que dit règlement est applicable aux demandes d'asile déposées en Suisse à partir du 1er janvier 2014 (cf. art. 29a al. 1 de l'ordonnance 1 du 11 août 1999 sur l'asile relative à la procédure [OA 1, RS 142.311] et art. 49 par. 2 du règlement Dublin III), ce qui, en l'occurrence, est le cas, que, s'il ressort de cet examen qu'un autre Etat est responsable du traitement de la demande d'asile, l'office fédéral rend une décision de non-entrée en matière après que l'Etat requis a accepté la prise ou la reprise en charge du requérant d'asile, qu'aux termes de l'art. 3 par. 1 du règlement Dublin III, une demande de protection internationale est examinée par un seul Etat membre, qui est celui que les critères fixés au chapitre III (art. 7 à 15) désignent comme responsable, que chaque critère n'a vocation à s'appliquer que si le critère qui le précède dans le règlement est inapplicable dans la situation d'espèce (principe de l'application hiérarchique des critères du règlement ; cf. art. 7 par. 1 du règlement Dublin III), que, lorsqu'aucun Etat membre responsable ne peut être désigné sur la base de ces critères, le premier Etat membre auprès duquel la demande de protection internationale a été introduite est responsable de l'examen (cf. art. 3 par. 2 1er alinéa du règlement Dublin III), qu'en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dans les conditions prévues aux art. 21, 22 et 29 le requérant qui a introduit une demande dans un autre Etat membre (cf.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pas l'office fédéral ont révélé que A._______ a obtenu de la représentation italienne à Kinshasa un visa Schengen de catégorie C, valable du (...) 2013 au (...) 2013, qu'en date du 24 février 2014, cet office a dès lors soumis aux autorités compétentes de ce pays, dans les délais fixés à l'art. 21 par. 1 du règlement Dublin III, une requête aux fins de prise en charge (cf. art. 18 par. 1 point a du règlement Dublin III) fondée sur l'art. 12 par. 4 dudit règlement, qu'à l'expiration du délai de deux mois (cf. art. 22 par. 7 du règlement Dublin III), les autorités italiennes n'ont pas donné suite à la demande de prise en charge, que l'absence de réponse desdites autorités, au terme de ce délai, équivaut à une acceptation, que ce point n'est pas contesté dans le recours, que, s'agissant de l'Italie, il est notoire que les autorités de ce pays connaissent, depuis 2011 notamment, de sérieux problèmes quant à leur capacité d'accueil des requérants d'asile, qui peuvent être confrontés à d'importantes difficultés sur le plan de l'hébergement, des conditions de vie voire de l'accès aux soins médicaux suivant les circonstances (cf. notamment Organisation suisse d'aide aux réfugiés [OSAR] : Italie, Conditions d'accueil ; Situation actuelle des requérant-e-s d'asile et des bénéficiaires d'une protection, en particulier celles et ceux de retour en Italie dans le cadre de Dublin, octobre 2013 ; cf. également la procédure en cours devant la Cour européenne des droits de l'homme dans le cadre de l'affaire Tarakhel contre Suisse n° 29217/22), que cependant, contrairement au cas de la Grèce, on ne saurait considérer qu'il appert de positions répétées et concordantes du Haut Commissariat des Nations Unies pour les réfugiés (HCR), du Commissaire des droits de l'homme du Conseil de l'Europe, ainsi que de nombreuses organisations internationales non gouvernementales, que les conditions matérielles d'accueil des demandeurs d'asile dans ce pays sont caractérisées par des carences structurelles d'une ampleur telle qu'il y aurait lieu de conclure d'emblée, et quelles que soient les circonstances du cas d'espèce, à l'existence de risques suffisamment réels et concrets, pour les requérants, d'être systématiquement exposés à une situation de précarité et de dénuement matériel et psychologique, au point que leur transfert dans ce pays constituerait en règle générale un traitement prohibé par l'art. 3 CEDH (cf. également arrêt de la CourEDH du 2 avril 2013 dans la requête n° 27725/10 Mohammed Hussein c. Pays Bas et Italie), que, cela précisé, le dispositif italien d'accueil décentralisé des demandeurs d'asile implique de nombreuses ONG aux niveaux national et local, et l'Italie a également dû mettre en vigueur les dispositions législatives, réglementaires et administratives nécessaires pour se conformer à la directive "Accueil" ; que l'Italie doit ainsi faire en sorte que les demandeurs d'asile reçoivent les soins médicaux qui comportent, au minimum, les soins urgents et le traitement essentiel des maladies (art. 15 par. 1 directive Accueil) ; qu'en outre, s'agissant des conditions matérielles d'accueil, l'Italie a dû prendre des mesures qui permettaient de garantir un niveau de vie adéquat pour la santé et d'assurer la subsistance des demandeurs d'asile (cf. art. 2 point j et art. 13 par. 2 directive Accueil) ; que, pour le surplus, des services indépendants ainsi que des conseils légaux et sociaux sont à disposition aux aéroports de Rome et de Milan (cf. Dublin Support Project Network, Final Report, March 2010, chapitre 4, p. 25) ; que le Tribunal observe encore que les requérants d'asile renvoyés en Italie en application du règlement Dublin III y bénéficient, en principe, d'une aide en matière d'hébergement et de soins, soit par l'entremise des autorités ou collectivités publiques soit par celle d'organisations caritatives privées, qu'en outre, l'intéressé n'est pas parvenu à démontrer qu'il existe, en Italie, des défaillances systémiques dans la procédure d'asile, au point que le principe de non-refoulement n'y serait pas respecté et entraînerait un risque de traitement inhumain ou dégradant au sens de l'art. 4 de la CharteUE (cf. art. 3 par. 2 2ème phrase du règlement Dublin III), qu'en effet, ce pays est signataire de cette Charte,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 les dispositions,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[refonte] [JO L 180/60 du 29.6.2013 ; ci après : directive Procédure]), qu'à la différence de la situation prévalant en Grèce, 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Italie,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arrêt de la CourEDH M.S.S. c. Belgique et Grèce du 21 janvier 2011, requête n° 30696/09), que, dans ces conditions, l'application de l'art. 3 par. 2 du règlement Dublin III ne se justifie pas en l'espèce, que cela n'empêchera pas d'examiner chaque cas d'espèce et de renoncer cas échéant au transfert dans des cas individuels concernant des personnes particulièrement vulnérables (clauses discrétionnaires ; cf. art. 17 du règlement Dublin III), qu'en l'occurrence, A._______ a allégué, lors de son audition sur les données personnelles du 13 février 2014, qu'il ne souhaitait pas retourner en Italie au motif que ce n'était pas lui-même qui s'était occupé des démarches pour obtenir son visa pour l'Italie mais une tierce personne, qu'en outre, dans son recours du 9 mai 2014, il a affirmé souffrir de sérieux problèmes de santé, lesquels auraient pour origine son vécu dans son pays d'origine ; qu'il a ajouté que dit vécu lui aurait même "provoqué" un (...), que ce faisant, il a implicitement sollicité l'application d'une des clauses discrétionnaires prévues à l'art. 17 du règlement Dublin III, à savoir celle retenue par le par. 1 de cette disposition (clause de souveraineté), qu'en l'occurrence, les déclarations de l'intéressé selon lesquelles il ne souhaitait pas être transféré en Italie au motif qu'il n'aurait pas personnellement effectué les démarches à l'Ambassade italienne en vue de l'obtention de son visa Schengen, et qu'il n'aurait pas la volonté d'y déposer une demande d'asile, sont indigentes et ne reposent sur aucune explication ni indice objectif, concret et sérieux, que les allégations du recourant, outre le fait qu'elles sont contraires à la réalité, étant donné que celui-ci s'est vu délivrer un visa Schengen de catégorie C par les autorités italiennes sur la base d'une comparaison de ses empreintes digitales, ne sont pas déterminantes pour ce qui a trait à la clause de souveraineté, que par ailleurs, n'ayant pas déposé de demande d'asile en Italie, le recourant n'a même pas donné la possibilité aux autorités de ce pays d'examiner sa situation personnelle et d'obtenir, au besoin, un soutien de leur part, que partant, il n'a pas démontré l'existence d'un risque concret que les autorités italiennes refuseraient de le prendre en charge et de mener à terme l'examen de sa demande de protection, en violation de la directive Procédure, qu'en outre, il n'a fourni aucun élément concret susceptible de démontrer que l'Italie ne respecterait pas le principe du non refoulement, et donc faillirait à ses obligations internationales en le renvoyant dans un pays où sa vie, son intégrité corporelle ou sa liberté seraient sérieusement menacées, ou encore d'où il risquerait d'être astreint à se rendre dans un tel pays, qu'il n'a pas non plus apporté d'indices objectifs, concrets et sérieux qu'il serait lui-même privé durablement de tout accès aux conditions matérielles minimales d'accueil prévues par la directive Accueil, que par ailleurs, il n'a pas démontré que ses conditions d'existence en Italie revêtiraient, en cas de transfert vers ce pays, un tel degré de pénibilité et de gravité qu'elles seraient constitutives d'un traitement contraire à l'art. 4 de la CharteUE, à l'art. 3 CEDH ou encore à l'art. 3 Conv. torture, qu'à l'appui de son recours, l'intéressé a certes allégué avoir de sérieux problèmes de santé, que toutefois, même en admettant pas pure hypothèse que de tels problèmes impliquent un suivi médical, il n'a nullement établi, dans le cadre de la présente procédure, qu'il ne serait pas en mesure de voyager ou que son transfert vers l'Italie représenterait un danger concret pour sa santé ; qu'il s'est du reste contenté de mentionner brièvement qu'il était sérieusement malade et avait été victime d'un (...) suite à ce qu'il aurait vécu dans son pays d'origine, sans pour autant fournir davantage de précision, qu'il ne ressort pas non plus des pièces du dossier qu'il aurait dû consulter un médecin depuis son arrivée en Suisse ou qu'il nécessiterait un traitement quelconque, qu'en conséquence, force est de constater qu'il s'agit de simples affirmations de sa part, nullement étayées, qu'en outre, selon la jurisprudence de la CourEDH (cf. arrêt N. contre Royaume­Uni du 27 mai 2008, requête n° 26565/05), le retour forcé des personnes touchées dans leur santé n'est susceptible de constituer une violation de l'art. 3 CEDH que si celles-ci se trouvent à un stade de leur maladie avancé et terminal, au point que leur mort apparaît comme une perspective proche (cf. aussi ATAF 2011/9 consid. 7.1 p. 117 s.), ce qui n'est de toute évidence pas le cas du recourant, que par ailleurs, les éventuelles affections dont le recourant affirme être atteint pourront à n'en pas douter être traitées en Italie, ce pays disposant de structures médicales similaires à celles existant en Suisse, qu'en outre, l'Italie qui est liée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qu'ainsi, au vu des pièces figurant au dossier, rien ne permet d'admettre que l'Italie refuserait ou renoncerait, en cas de demande de l'intéressé, à une prise en charge médicale adéquate de celui-ci, qu'au demeurant, si - après son retour en Italie - le recourant devait être contraint par les circonstances à mener une existence non conforme à la dignité humaine, ou si il devait estimer que ce pays viole ses obligations d'assistance à son encontre, ainsi que la directive précitée, ou de toute autre manière porte atteinte à ses droits fondamentaux, il lui appartiendrait de faire valoir ses droits directement auprès des autorités italiennes en usant des voies de droit adéquates (cf. art. 26 directive Accueil), que, dans ces conditions, le transfert de A._______ vers l'Italie s'avère en particulier conforme aux engagements de la Suisse relevant du droit international, que, partant, il n'y a pas lieu d'appliquer la clause discrétionnaire prévue par l'art. 17 par. 1 du règlement Dublin III, qu'il sied encore d'ajouter que le règlement Dublin III ne confère pas aux demandeurs d'asile le droit de choisir l'Etat membre offrant, à leur avis, les meilleures conditions d'accueil, comme Etat responsable de l'examen de leur demande d'asile (cf. ATAF 2010/45 consid. 8.3, auquel il y a lieu de se référer par analogie), que l'Italie demeure dès lors l'Etat responsable de l'examen de la demande d'asile du recourant au sens du règlement Dublin III et est tenue - en vertu de l'art. 18 par. 1 point a dudit règlement - de le prendre en charge, dans les conditions prévues aux art. 21, 22 et 29, que, dans ces conditions, c'est à bon droit que l'ODM n'est pas entré en matière sur la demande d'asile de l'intéressé, en application de l'art. 31a al. 1 let. b LAsi, et qu'il a prononcé le transfert de Suisse vers l'Italie,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que, dans la mesure où il a été immédiatement statué sur le fond, la demande formulée dans le recours tendant à l'octroi de l'effet suspensif est sans objet, qu'il est dès lors renoncé à un échange d'écritures, le présent arrêt n'étant motivé que sommairement (cf. art. 111a al. 1 et 2 LAsi), que les conclusions du recours étant d'emblée vouées à l'échec, la demande d'assistance judicaire partielle formulée dans le recours est rejetée,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dans la mesure où il est recevable. 2. La demande d'assistance judiciaire partielle est rejetée. 3. Les frais de procédure, d'un montant de 600 francs, sont mis à la charge du recourant. Ce montant doit être versé sur le compte du Tribunal dans les 30 jours dès l'expédition du présent arrêt. 4. Le présent arrêt est adressé au recourant, à l'ODM et à l'autorité cantonale. Le juge unique : La greffière : Claudia Cotting-Schalch Chantal Jaquet Cinquegrana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