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D-251/2014 vom 23. Januar 2014</w:t>
      </w:r>
    </w:p>
    <w:p>
      <w:r>
        <w:t>Bundesverwaltungsgericht, 2014-01-23, DE</w:t>
      </w:r>
    </w:p>
    <w:p>
      <w:r>
        <w:rPr>
          <w:b/>
        </w:rPr>
        <w:t xml:space="preserve">Quelle: </w:t>
      </w:r>
      <w:r>
        <w:t>https://mcp.opencaselaw.ch/entscheid/bvger_D-251_2014</w:t>
      </w:r>
    </w:p>
    <w:p>
      <w:r>
        <w:t>FR: TAF D-251/2014 du 23 janvier 2014</w:t>
      </w:r>
    </w:p>
    <w:p>
      <w:r>
        <w:t>IT: TAF D-251/2014 del 23 gennaio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D-251/2014 Urteil vom 23. Januar 2014 Besetzung Einzelrichter Bendicht Tellenbach, mit Zustimmung von Richterin Regula Schenker Senn; Gerichtsschreiber Linus Sonderegger. Parteien A._______, geboren (...), Russland, (...) Beschwerdeführer, gegen Bundesamt für Migration (BFM), Quellenweg 6, 3003 Bern, Vorinstanz . Gegenstand Nichteintreten auf Asylgesuch und Wegweisung(Dublin-Verfahren); Verfügung des BFM vom 13. Januar 2014 / N (...). Das Bundesverwaltungsgericht stellt fest, dass der Beschwerdeführer am 4. November 2013 in der Schweiz um Asyl nachsuchte, dass das BFM mit Verfügung vom 13. Januar 2014 - eröffnet am 15. Januar 2014 - in Anwendung von Art. 34 Abs. 2 Bst. d des Asylgesetzes vom 26. Juni 1998 (AsylG, SR 142.31) auf das Asylgesuch nicht eintrat, die Wegweisung aus der Schweiz nach Schweden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15. Januar 2014 gegen diesen Entscheid beim Bundesverwaltungsgericht Beschwerde erhob und dabei sinngemäss beantragte, die vorinstanzliche Verfügung sei aufzuheben und auf sein Asylgesuch sei einzutreten, dass die vorinstanzlichen Akten am 20. Januar 2014 beim Bundesverwaltungsgericht eintrafen (Art. 109 Abs. 2 AsylG), und zieht in Erwägung, dass das Bundesverwaltungsgericht auf dem Gebiet des Asyls über Beschwerden gegen Verfügungen (Art. 5 des Verwaltungsverfahrensgesetzes vom 20. Dezember 1968 [VwVG, SR 172.021]) des BFM in der Regel - so auch vorliegend - endgültig entscheidet (Art. 105 AsylG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der vorliegende Fall noch nach der Dublin-II-VO zu entscheiden ist, da sowohl der Asylantrag als auch das Ersuchen um Übernahme vor dem 1. Januar 2014 gestellt worden sind (vgl. Art. 49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das Verfahren zur Bestimmung des zuständigen Mitgliedstaates eingeleitet wird, sobald ein Asylantrag erstmals in einem Mitgliedstaat gestellt wurde (Art. 4 Abs. 1 Dublin-II-Verordnung), dass dabei - im Falle eines sogenannten Übernahmeverfahrens (engl.: take charge) - die Kriterien der in Kapitel III der Dublin-II-Verordnung genannten Rangfolge anzuwenden sind (vgl. Art. 5 bis 14 Dublin-II-Verordnung) und von der Situation zum Zeitpunkt, in dem der Asylbewerber erstmals einen Antrag in einem Mitgliedstaat stellt, auszugehen ist (Art. 5 Abs. 1 und 2 Dublin-II-Verordnung), dass im Rahmen eines Rückübernahmeverfahrens (engl.: take back) demgegenüber keine - neuerliche - Zuständigkeitsprüfung nach Kapitel III Dublin-II-Verordnung stattfindet, sondern ein solches insbesondere auf den materiellen Zuständigkeitsbestimmungen von Art. 16 Bst. c, d und e Dublin-II-Verordnung gründet (vgl. Christian Filzwieser, Andrea Sprung, Dublin-II-Verordnung: Das Europäische Asylzuständigkeitssystem, 3. Auflage, Wien-Graz 2012, Art. 16 K5 S. 129),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er seit dem Jahre 2004 in unterschiedlichen, meist skandinavischen Ländern insgesamt 18 Asylgesuche eingereicht hatte, letztmals am 4. Mai 2011 in Schweden, dass das BFM die schwedischen Behörden am 30. Dezember 2013 um Übernahme des Beschwerdeführers gestützt auf Art. 16 Abs. 1 Bst. c Dublin-II-VO ersuchte, dass die schwedischen Behörden dem Gesuch um Übernahme am 13. Januar 2014 gestützt auf Art. 20 Abs. 2 Dublin-II-VO zustimmten, dass der Beschwerdeführer nicht bestreitet, in Schweden ein Asylgesuch eingereicht zu haben, und auch die Zuständigkeit dieses Mitgliedstaates unbestritten blieb, dass die Zuständigkeit Schwedens somit gegeben ist, dass der Beschwerdeführer geltend macht, die schwedischen Behörden würden ihn nach der Überstellung nach Russland zurückschicken, dass er damit sinngemäss einwendet, Schweden werde in seinem Fall den Grundsatz des Non-Refoulement missachten,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naheliegt, dass die schwedischen Behörden in seinem Fall die staatsvertraglichen Verpflichtungen nicht respektieren und ihm den notwendigen Schutz nicht gewähren werden (vgl. Europäischer Gerichtshof für Menschenrechte [EGMR], M.S.S. gegen Belgien und Griechenland [Appl. No. 30696/09], Urteil vom 21. Januar 2011, § 84 f. und 250; Urteil des Gerichtshofes der Europäischen Union [EuGH] vom 21. Dezember 2011 in der Rechtssache C-411/10 und C-493/10), dass der Beschwerdeführer im vorliegenden Fall keine konkreten Anhaltspunkte geltend macht, wonach Schweden,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seine staatsvertraglichen Verpflichtungen missachten und den Beschwerdeführer in seinen Heimatstaat zurückschaffen würde, dies unter Missachtung des Non-Refoulement-Gebotes oder von Art. 3 EMRK, dass demzufolge die Vermutung, gemäss welcher Schweden seine völkerrechtlichen Verpflichtungen einhalte, mangels ausreichender Anhaltspunkte nicht umgestossen wurde (vgl. vorgenanntes Urteil M.S.S., § 69, 342 f. m.w.H.; BVGE 2010/45 E. 7.4 7.5, S. 637 ff.), dass der Beschwerdeführer nicht geltend macht, er hätte keine Unterstützung durch die schwedischen Behörden erhalten und hätte unter prekären Bedingungen leben müssen, dass auch den Akten keine diesbezüglichen Anhaltspunkte zu entnehmen sind, dass die Vermutung, wonach Schweden seine aus Art. 3 EMRK fliessenden Verpflichtungen einhält, folglich nicht umgestossen wurde (vgl. vorgenanntes Urteil M.S.S., § 69, 342 f. m.w.H.),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Dublin-II-VO) gibt, dass Schweden somit für die Prüfung des Asylgesuchs des Beschwerde-führers gemäss der Dublin-II-VO zuständig und entsprechend verpflichtet ist, ihn gemäss Art. 20 Dublin-II-VO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Schweden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das Beschwerdeverfahren mit vorliegendem Urteil abgeschlossen ist, weshalb sich der Antrag auf Gewährung der aufschiebenden Wirkung als gegenstandslos erweist, dass bei diesem Ausgang des Verfahrens die Kosten von Fr. 600.- (Art. 1 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