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D-2518/2015 vom 28. April 2015</w:t>
      </w:r>
    </w:p>
    <w:p>
      <w:r>
        <w:t>Bundesverwaltungsgericht, 2015-04-28, DE</w:t>
      </w:r>
    </w:p>
    <w:p>
      <w:r>
        <w:rPr>
          <w:b/>
        </w:rPr>
        <w:t xml:space="preserve">Quelle: </w:t>
      </w:r>
      <w:r>
        <w:t>https://mcp.opencaselaw.ch/entscheid/bvger_D-2518_2015</w:t>
      </w:r>
    </w:p>
    <w:p>
      <w:r>
        <w:t>FR: TAF D-2518/2015 du 28 avril 2015</w:t>
      </w:r>
    </w:p>
    <w:p>
      <w:r>
        <w:t>IT: TAF D-2518/2015 del 28 aprile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D-2518/2015 Urteil vom 28. April 2015 Besetzung Einzelrichter Thomas Wespi, mit Zustimmung von Richter Daniel Willisegger; Gerichtsschreiberin Christa Grünig. Parteien A._______, geboren (...), B._______, geboren (...), C._______, geboren (...), D._______, geboren (...), E._______, geboren (...), Kosovo, (...), Beschwerdeführende, gegen Staatssekretariat für Migration (SEM; zuvor Bundesamt für Migration, BFM), Quellenweg 6, 3003 Bern, Vorinstanz. Gegenstand Nichteintreten auf Asylgesuch und Wegweisung (Dublin-Verfahren); Verfügung des SEM vom 9. April 2015 / N (...). Das Bundesverwaltungsgericht stellt fest, dass die Beschwerdeführenden am 13. Februar 2015 in der Schweiz um Asyl nachsuchten, dass die Befragung zur Person (BzP) je am 25. Februar 2015 durchgeführt wurde, dass sie dabei im Wesentlichen geltend machten, ein Bruder beziehungsweise Schwager habe jemanden umgebracht und sie stünden seit (...) in Blutrache mit der Opferfamilie, dass den Beschwerdeführenden an der BzP vom 25. Februar 2015 das rechtliche Gehör zu einem Nichteintretensentscheid beziehungsweise zur Zuständigkeit von Ungarn zur Durchführung des Asyl- und Wegweisungsverfahrens gewährt wurde, dass der Beschwerdeführer A._______ diesbezüglich ausführte, die ungarischen Behörden seien sehr frech gewesen und hätten sie schlecht behandelt, er wolle auf keinen Fall zurück nach Ungarn, eher sterbe er hier, dass die Beschwerdeführerin B._______ diesbezüglich zu Protokoll gab, in Ungarn sei es eine Katastrophe gewesen, ausserdem hätten sie dort kein Gesuch gestellt und seien nicht befragt worden, dass das SEM mit Verfügung vom 9. April 2015 - eröffnet am 17. April 2015 - in Anwendung von Art. 31a Abs. 1 Bst. b AsylG (SR 142.31) auf die Asylgesuche nicht eintrat, die Wegweisung aus der Schweiz nach Ungarn anordnete und die Beschwerdeführenden aufforderte, die Schweiz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mit Eingabe vom 22. April 2015 (Poststempel) gegen diesen Entscheid beim Bundesverwaltungsgericht Beschwerde erhoben und dabei beantragten, die angefochtene Verfügung sei aufzuheben und es sei ihnen in Zuerkennung der Flüchtlingseigenschaft Asyl zu gewähren, eventuell sei die Unzulässigkeit, Unzumutbarkeit und Unmöglichkeit des Wegweisungsvollzugs festzustellen und die vorläufige Aufnahme anzuordnen, dass die Beschwerdeführenden im Weiteren beantragten, es sei die unentgeltliche Prozessführung zu gewähren, auf die Erhebung eines Kostenvorschusses sei zu verzichten, es sei ihnen eine amtliche Rechtsvertretung beizuordnen und eventualiter sei die aufschiebende Wirkung wiederherzustellen (recte: herzustellen), dass sie sodann beantragten, die zuständige Behörde sei vorsorglich anzuweisen, die Kontaktaufnahme mit den Behörden des Heimat- oder Herkunftsstaates sowie jegliche Datenweitergabe an dieselben zu unterlassen, eventuell seien bei bereits erfolgter Datenweitergabe die Beschwerdeführenden darüber in einer separaten Verfügung zu informieren, dass die vorinstanzlichen Akten am 24. April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 unter Vorbehalt der nachfolgenden Erwägungen -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allfällige Vollzugshindernisse gemäss Art. 83 Abs. 3 und 4 AuG (SR 142.20) nicht zu prüfen sind, da das Fehlen von Überstellungshindernissen bereits Voraussetzung des Nichteintretensentscheides gemäss Art. 31a Abs. 1 Bst. b AsylG ist (vgl. BVGE 2010/45 E. 10), weshalb auf den Antrag auf Gewährung der vorläufigen Aufnahme ebenfalls nicht einzutreten ist,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Fingerabdrücke der Beschwerdeführenden mit der «Eurodac»-Datenbank ergab, dass diese am 11. Februar 2015 in Ungarn daktyloskopisch erfasst worden waren, dass das SEM die ungarischen Behörden am 2. März 2015 um Übernahme der Beschwerdeführenden gestützt auf Art. 13 Abs. 1 Dublin-III-VO ersuchte, dass die ungarischen Behörden dem Gesuch um Übernahme am 8. April 2015 gestützt auf Art. 18 Abs. 1 Bst. b Dublin-III-VO zustimmten und mitteilten, die Beschwerdeführenden hätten in Ungarn um Asyl nachgesucht, seien aber bald darauf verschwunden, dass damit die grundsätzliche Zuständigkeit Ungarns zur Durchführung des Asyl- und Wegweisungsverfahrens feststeht, dass die Beschwerdeführenden in ihrer Rechtsmitteleingabe vom 22. April 2015 im Wesentlichen geltend machten, zwei ihrer Neffen, welche sie wegen des Kanuns töten wollten, seien in Ungarn, weshalb sie dort akuter Gefahr ausgesetzt seien, dass in der Schweiz keine Verwandte von ihnen wohnten, weshalb sie hier in Sicherheit seien, dass die korrupte ungarische Polizei ihnen Geld abgenommen habe und ihnen nicht helfen würde, dass die Beschwerdeführenden in der BzP vorbrachten, mit der Opferfamilie in Blutrache zu stehen, und die Bedrohung von den eigenen Neffen mit keinem Wort erwähnten, dass im Übrigen den Akten entnommen werden kann, dass sich der Bruder beziehungsweise Schwager, dessen Ehefrau und ein Neffe des Beschwerdeführers in der Schweiz aufhalten, weshalb die Ausführungen in der Beschwerdeschrift, es würden sich keine Verwandte von ihnen in der Schweiz aufhalten, nicht zutreffen und durch ihre eigenen Aussagen widerlegt werden (vgl. A15/12 S. 5 Ziff. 3.02), dass die pauschale Behauptung, die ungarische Polizei würde ihnen nicht helfen, in keiner Weise substantiiert dargelegt wurde, dass die ungarischen Behörden in der Lage und willens sind, ihre Schutzpflichten bei Übergriffen durch private Drittpersonen zu erfüllen, und die Beschwerdeführenden gehalten sind, sich notfalls an die ungarischen Behörden zu wenden, dass Ungarn für die Prüfung der in der Schweiz gestellten Asylgesuche zuständig ist (vgl. Art. 13 Abs. 1 Dublin-III-VO), auch wenn sie gemäss Ausführungen der Beschwerdeführerin in Ungarn nicht um Asyl ersucht haben sollten, dass das Bundesverwaltungsgericht in einer Analyse der Situation von Asylsuchenden in Ungarn und des dortigen Asylverfahrens unter Einbezug der (damals) aktuellsten Entwicklungen im Urteil E-2093/2012 vom 9. Oktober 2013 zum Schluss gelangt ist, dass die Überstellung von Asylsuchenden nach Ungarn im Rahmen des Dublin-Regelwerks nicht generell die Gefahr einer unmenschlichen oder erniedrigenden Behandlung oder einer Verletzung des Prinzips des Non-Refoulement mit sich bringt und daher nicht generell unzulässig ist (vgl. dort E. 9), dass es auch im heutigen Zeitpunkt keine wesentlichen Gründe für die Annahme gibt, das Asylverfahren und die Aufnahmebedingungen für Antragsteller in Ungarn würden systemische Schwachstellen aufweisen, die eine Gefahr einer unmenschlichen oder entwürdigenden Behandlung im Sinne von Art. 4 EU-Grund­rechte­charta mit sich bringen, dass Ungarn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grundsätzlich nachkommt, dass auch davon ausgegangen werden darf, Ungarn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(vgl. beispielsweise Urteil des BVGer D-5510/2014 vom 3. Oktober 2014), dass unter diesen Umständen die Anwendung von Art. 3 Abs. 2 Satz 2 Dublin-III-VO nicht gerechtfertigt ist, dass die Beschwerdeführenden kein konkretes und ernsthaftes Risiko dargetan haben, die ungarischen Behörden würden sich weigern, sie wieder aufzunehmen und ihren Antrag auf internationalen Schutz unter Einhaltung der Regeln der Verfahrensrichtlinie zu prüfen, dass den Akten auch keine Gründe für die Annahme zu entnehmen sind, Ungarn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dass die Beschwerdeführenden keine konkreten Hinweise für die Annahme dargetan haben, Ungarn würde ihnen dauerhaft die ihnen gemäss Aufnahmerichtlinie zustehenden minimalen Lebensbedingungen vorenthalten, und sie sich bei einer vorübergehenden Einschränkung im Übrigen nötigenfalls an die ungarischen Behörden wenden und die ihnen zustehenden Aufnahmebedingungen auf dem Rechtsweg einfordern könn­ten (vgl. Art. 26 Aufnahmerichtlinie), dass der Beschwerdeführer in Bezug auf seinen Gesundheitszustand anlässlich des rechtlichen Gehörs gegenüber dem SEM geltend machte, im Fall der Durchführung eines Wegweisungsvollzugs nach Ungarn würde er Suizid begehen,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dass die Ausschaffung gemäss Praxis des EGMR auch nicht gegen Art. 3 EMRK zu verstossen vermag, wenn Ausländer für den Fall des Vollzugs des Wegweisungsentscheids mit Suizid drohen, und der wegweisende Staat Massnahmen ergreift, um die Umsetzung der Drohung zu verhindern (vgl. den Unzulässigkeitsentscheid des EGMR vom 7. Oktober 2004 i.S. D. und andere gegen Deutschland, Nr. 33743/03, angeführt in EMARK 2005 Nr. 23 E. 5.1 S. 212), dass es im Übrigen allgemein bekannt ist, dass Ungarn über eine ausreichende medizinische Infrastruktur verfügt,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die schweizerischen Behörden, die mit dem Vollzug der angefochten Verfügung beauftragt sind, den medizinischen Umständen bei der Bestimmung der konkreten Modalitäten der Überstellung der Beschwerdeführenden Rechnung tragen und die ungarischen Behörden vorgängig in geeigneter Weise über die spezifischen medizinischen Umstände informieren werden (vgl. Art. 31 f. Dublin-III-VO),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der Beschwerdeführenden nicht eingetreten ist und - weil die Beschwerdeführenden nicht im Besitz einer gültigen Aufenthalts- oder Niederlassungsbewilligung sind - in Anwendung von Art. 44 AsylG die Überstellung nach Ungarn angeordnet hat (Art. 32 Bst. a AsylV 1 der Asylverordnung 1 vom 11. August 1999 [AsylV 1, SR 142.311]), dass - wie erwähnt - unter diesen Umständen allfällige Vollzugshindernisse gemäss Art. 83 Abs. 3 und 4 AuG nicht mehr zu prüfen sind, da das Fehlen von Überstellungshindernissen bereits Voraussetzung des Nichteintretensentscheides gemäss Art. 31a Abs. 1 Bst. b AsylG ist (vgl. BVGE 2010/45 E. 10), dass die Beschwerde aus diesen Gründen abzuweisen ist, soweit auf diese einzutreten ist, dass aufgrund des direkten Entscheids in der Hauptsache die Gesuche um Herstellung der aufschiebenden Wirkung und um Verzicht auf die Erhebung eines Kostenvorschusses gegenstandslos geworden sind, dass auch der Antrag, die zuständige Behörde sei vorsorglich anzuweisen, die Kontaktaufnahme mit den Behörden des Heimat- oder Herkunftsstaates sowie jegliche Datenweitergabe an dieselben zu unterlassen, infolge des direkten Entscheides in der Hauptsache gegenstandslos geworden ist, dass den Akten nicht zu entnehmen ist, das SEM habe - mit Ausnahme der Anfrage an die ungarischen Behörden - Daten weitergegeben, weshalb das Gesuch um diesbezügliche Information ebenfalls gegenstandslos ist, dass das mit der Beschwerde gestellte Gesuch um Gewährung der unentgeltlichen Rechtspflege abzuweisen ist, da die Begehren - wie sich aus den vorstehenden Erwägungen ergibt - als aussichtlos zu bezeichnen waren, weshalb die Voraussetzungen von Art. 65 Abs. 1 und Abs. 2 VwVG nicht erfüllt sind, dass bei diesem Ausgang des Verfahrens die Kosten von Fr. 600.-(Art.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soweit darauf eingetreten wird. 2. Das Gesuch um Gewährung der unentgeltlichen Rechtspflege im Sinne von Art. 65 Abs. 1 und 2 VwVG wird abgewiesen. 3. Die Verfahrenskosten von Fr. 600.- werden den Beschwerdeführenden auferlegt. Dieser Betrag ist innert 30 Tagen ab Versand des Urteils zugunsten der Gerichtskasse zu überweisen. 4. Dieses Urteil geht an die Beschwerdeführenden, das SEM und die kantonale Migrationsbehörde. Der Einzelrichter: Die Gerichtsschreiberin: Thomas Wespi Christa Grünig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