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D-2511/2014 vom 15. Juli 2014</w:t>
      </w:r>
    </w:p>
    <w:p>
      <w:r>
        <w:t>Bundesverwaltungsgericht, 2014-07-15, IT</w:t>
      </w:r>
    </w:p>
    <w:p>
      <w:r>
        <w:rPr>
          <w:b/>
        </w:rPr>
        <w:t xml:space="preserve">Quelle: </w:t>
      </w:r>
      <w:r>
        <w:t>https://mcp.opencaselaw.ch/entscheid/bvger_D-2511_2014</w:t>
      </w:r>
    </w:p>
    <w:p>
      <w:r>
        <w:t>FR: TAF D-2511/2014 du 15 juillet 2014</w:t>
      </w:r>
    </w:p>
    <w:p>
      <w:r>
        <w:t>IT: TAF D-2511/2014 del 15 luglio 2014</w:t>
      </w:r>
    </w:p>
    <w:p>
      <w:pPr>
        <w:pStyle w:val="Heading2"/>
      </w:pPr>
      <w:r>
        <w:t>Regeste</w:t>
      </w:r>
    </w:p>
    <w:p>
      <w:r>
        <w:t>Esecuzione dell'allontanamento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1'200.- sono poste a carico del ricorrente e computate con l'anticipo versato il 31 maggio 2014.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