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D-2503/2024 vom 8. Mai 2024</w:t>
      </w:r>
    </w:p>
    <w:p>
      <w:r>
        <w:t>Bundesverwaltungsgericht, 2024-05-08, DE</w:t>
      </w:r>
    </w:p>
    <w:p>
      <w:r>
        <w:rPr>
          <w:b/>
        </w:rPr>
        <w:t xml:space="preserve">Quelle: </w:t>
      </w:r>
      <w:r>
        <w:t>https://mcp.opencaselaw.ch/entscheid/bvger_D-2503_2024</w:t>
      </w:r>
    </w:p>
    <w:p>
      <w:r>
        <w:t>FR: TAF D-2503/2024 du 8 mai 2024</w:t>
      </w:r>
    </w:p>
    <w:p>
      <w:r>
        <w:t>IT: TAF D-2503/2024 del 8 maggio 2024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Die Verfahrenskosten von Fr. 750.- werden dem Beschwerdeführer auferlegt. Der eingezahlte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Der Einzelrichter: Die Gerichtsschreiberin: Walter Lang Barbara Gysel Nüesch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