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D-24/2013 vom 23. Januar 2013</w:t>
      </w:r>
    </w:p>
    <w:p>
      <w:r>
        <w:t>Bundesverwaltungsgericht, 2013-01-23, DE</w:t>
      </w:r>
    </w:p>
    <w:p>
      <w:r>
        <w:rPr>
          <w:b/>
        </w:rPr>
        <w:t xml:space="preserve">Quelle: </w:t>
      </w:r>
      <w:r>
        <w:t>https://mcp.opencaselaw.ch/entscheid/bvger_D-24_2013</w:t>
      </w:r>
    </w:p>
    <w:p>
      <w:r>
        <w:t>FR: TAF D-24/2013 du 23 janvier 2013</w:t>
      </w:r>
    </w:p>
    <w:p>
      <w:r>
        <w:t>IT: TAF D-24/2013 del 23 gennaio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D-24/2013 Urteil vom 23. Januar 2013 Besetzung Einzelrichter Thomas Wespi, mit Zustimmung von Richter Gérald Bovier; Gerichtsschreiberin Regula Frey. Parteien A._______, geboren (...), Nepal, Beschwerdeführer, gegen Bundesamt für Migration (BFM), Quellenweg 6, 3003 Bern, Vorinstanz. Gegenstand Asyl und Wegweisung; Verfügung des BFM vom 7. Dezember 2012 / N._______ Das Bundesverwaltungsgericht stellt fest, dass der Beschwerdeführer eigenen Angaben zufolge am 17. April 2012 aus seinem Heimatland ausreiste und mit der Hilfe eines Schleppers über B._______, C._______ und D._______ am 13. Mai 2012 illegal in die Schweiz einreiste, wo er am 14. Mai 2012 im Empfangs- und Verfahrenszentrum (EVZ) E._______ um Asyl nachsuchte, dass er anlässlich der Kurzbefragung im EVZ E._______ vom 30. Mai 2012 sowie der direkten Anhörung vom 4. Dezember 2012 zur Begründung des Asylgesuches im Wesentlichen geltend machte, er habe sowohl Freunde bei der YCL (Young Communist League) als auch bei der NDA (Nepal Defense Army) gehabt, dass beide Gruppen ihn zu überreden versucht hätten, für sie zu arbeiten, er dies jedoch abgelehnt und lediglich Zeit mit ihnen verbracht habe, dass er den Geburtstag des Königs mitgefeiert habe, weshalb er von der YCL als Verräter bezeichnet worden sei, dass er bei der YCL zudem in Ungnade gefallen sei, weil er sich für die Stelle als (...) bei der königstreuen Polizei beworben habe, weshalb Angehörige der YCL ihm einen Drohbrief ausgehändigt hätten, in welchem sie ihn aufgefordert hätten, die NDA zu verlassen und der YCL oder einer Bruderorganisation beizutreten, dass er seinen Kollegen bei der NDA vom Drohbrief erzählt habe, sie ihn jedoch lediglich aufgefordert hätten, sich ihnen anzuschliessen, da sie ihm ansonsten nicht helfen könnten, dass der Beschwerdeführer die Polizei allerdings nicht über den Drohbrief informiert habe, dass er sechs Monate nach Erhalt des Drohbriefes während eines Spaziergangs mit einem Freund sechs Mitgliedern der YCL begegnet sei, woraufhin sie ihn gestossen hätten, dass er nach wiederholten Anspielungen seiner Kollegen auf "unbekannte Leichen" Angst bekommen habe, ebenfalls getötet zu werden, weshalb er sich schliesslich zur Flucht entschlossen habe, dass es nach dem gefassten Entschluss noch ein Jahr bis zur definitiven Flucht gedauert habe, er allerdings arbeitsbedingt mehrmals zwischen B._______ und F._______ hin und her gereist sei, dass das BFM mit Verfügung vom 7. Dezember 2012 - eröffnet am 12. Dezember 2012 - das Asylgesuch des Beschwerdeführers ablehnte und die Wegweisung aus der Schweiz sowie den Vollzug anordnete, dass das BFM zur Begründung im Wesentlichen anführte, Befürchtungen, künftig staatlichen Verfolgungsmassnahmen ausgesetzt zu sein, seien nur dann asylrelevant, wenn begründeter Anlass zur Annahme bestehe, dass sich die Verfolgung mit beachtlicher Wahrscheinlichkeit und in absehbarer Zukunft verwirklichen werde, dass angesichts der Tatsache, dass der Beschwerdeführer, welcher durch seine königstreue Haltung wiederholt das Missfallen der YCL erweckt habe, nur sehr glimpflich von ihr zurecht gewiesen worden sei, seine dargelegte subjektive Befürchtung vor schwerwiegenden Nachteilen objektiv als offensichtlich nicht begründet qualifiziert werden müsse, dass nämlich die YCL, hätte sie den Beschwerdeführer tatsächlich zu eliminieren beabsichtigt, ihn im Rahmen des Zusammentreffens beim Spaziergang härter angefasst hätte, dass die vom Beschwerdeführer dargelegte Furcht vor relevanten Nachteilen nicht begründet sei und ihr folglich keine Asylrelevanz zukomme, dass gemäss dem Subsidiaritätsprinzip Personen mit einer innerstaatlichen Fluchtalternative nicht auf den Schutz eines Drittstaates angewiesen seien, dass der Beschwerdeführer angegeben habe, seit seinem sechsten Altersjahr in G._______ gewohnt und dort wegen seiner Beziehungen zu Angehörigen der NDA und der YCL Probleme bekommen zu haben, dass er damit eine Furcht vor Nachteilen geltend mache, die sich aus lokal oder regional beschränkten Verfolgungsmassnahmen ableiteten, dass es ihm zumutbar gewesen sei, sich einer Zuspitzung der Situation durch den Aufbau einer neuen Existenz in einem anderen Landesteil Nepals zu entziehen, zumal er Verwandte in anderen Distrikten und einen in F._______ lebenden Bruder habe, über eine gute Schulbildung verfüge, Sprachkenntnisse und Arbeitserfahrung besitze, dass der Beschwerdeführer kein politisches Profil aufweise und sich in keiner Weise herausragend engagiert habe, weshalb nicht davon auszugehen sei, er werde landesweit gesucht, dass er sich allfälligen befürchteten Verfolgungsmassnahmen durch einen Wegzug in einen anderen Teil des Heimatlandes entziehen könne und nicht auf den Schutz der Schweiz angewiesen sei, dass seine Darlegungen somit nicht asylbeachtlich seien, dass abgesehen davon, erhebliche Zweifel an der Glaubhaftigkeit seiner Vorbringen bestünden, zumal sie insbesondere in Bezug auf die Zeitspanne zwischen dem Erhalt des Drohbriefes und der Begegnung mit Mitgliedern der YCL während des Spaziergangs widersprüchlich ausgefallen seien und der Beschwerdeführer diese Widersprüche nicht habe entkräften können, dass seine Vorbringen zudem unglaubhaft seien, weil sie in wesentlichen Punkten der allgemeinen Erfahrung oder der Logik des Handelns widersprächen, zumal er nach Erhalt des Drohbriefes noch rund acht Monate in Nepal verbracht habe, was nicht dem Verhalten einer Person entspreche, die begründete Furcht habe, umgebracht zu werden, dass abgesehen davon die Teilnahme des Beschwerdeführers an einer königsfreundlichen Demonstration nach Erhalt des Drohbriefes darauf schliessen lasse, er sei von besagtem Brief nicht sonderlich beeindruckt gewesen, weshalb seine angebliche Furcht vor relevanten Nachteilen auch aus diesen Gründen nicht glaubhaft sei, dass der Beschwerdeführer die Flüchtlingseigenschaft gemäss Art. 3 und Art. 7 des Asylgesetzes vom 26. Juni 1998 (AsylG, SR 142.31) deshalb nicht erfülle, so dass sein Asylgesuch abzulehnen sei, dass der Vollzug der Wegweisung sodann zulässig, zumutbar und möglich sei, dass der Beschwerdeführer mit handschriftlich ergänzter Begründung und als Verwaltungsbeschwerde betitelter Eingabe vom 2. Januar 2013 (Poststempel: 3. Januar 2013) gegen diesen Entscheid beim Bundesverwaltungsgericht Beschwerde erhob und dabei beantragte, die angefochtene Verfügung sei aufzuheben, es sei ihm die Flüchtlingseigenschaft zuzuerkennen und Asyl zu gewähren, es sei die Unzulässigkeit, Unzumutbarkeit und Unmöglichkeit des Wegweisungsvollzugs festzustellen und die vorläufige Aufnahme anzuordnen, dass er in prozessualer Hinsicht um Gewährung der unentgeltlichen Prozessführung nach Art. 65 Abs. 1 und 2 des Verwaltungsverfahrensgesetzes vom 20. Dezember 1968 (VwVG, SR 172.021), um Verzicht auf die Erhebung eines Kostenvorschusses und eventualiter um Wiederherstellung der aufschiebenden Wirkung der Beschwerde ersuchte, dass im Weiteren um vorsorgliche Anweisung an die Vollzugsbehörden, die Kontaktaufnahme mit den Behörden des Heimat- oder Herkunftsstaates sowie jegliche Datenweitergabe an dieselben zu unterlassen, eventualiter um Anweisung, eine allenfalls bereits erfolgte Datenweitergabe offenzulegen, ersucht wurde, dass auf die Begründung der Beschwerde, soweit entscheidwesentlich, in den nachfolgenden Erwägungen einzugehen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1 AsylG und Art. 52 VwVG), dass mit Beschwerde die Verletzung von Bundesrecht, die unrichtige oder unvollständige Feststellung des rechtserheblichen Sachverhalts und die Unangemessenheit gerügt werden können (Art. 106 Abs. 1 AsylG), dass auf das Gesuch um Wiederherstellung der aufschiebenden Wirkung mangels Rechtsschutzinteresses nicht einzutreten ist, da die Beschwerde aufschiebende Wirkung hat (vgl. Art. 55 Abs. 1 VwVG, Art. 42 AsylG) und die Vorinstanz einer allfälligen Beschwerde die aufschiebende Wirkung nicht entzog (vgl. Art. 55 Abs. 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und den frauenspezifischen Fluchtgründen Rechnung zu tragen ist (Art. 3 Abs. 2 AsylG), dass begründete Furcht vor Verfolgung dann vorliegt,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dass eine bloss entfernte Möglichkeit künftiger Verfolgung nicht genügt; es müssen konkrete Indizien vorliegen, welche den Eintritt der erwarteten Benachteiligung als wahrscheinlich und dementsprechend die Furcht davor als realistisch und nachvollziehbar erscheinen lassen (vgl. zum Ganzen BVGE 2011/51 E. 6.2 S. 1016 f.), dass der Beschwerdeführer geltend machte, Angst gehabt zu haben, von der YCL angegriffen zu werden und ebenfalls als "unbekannte Leiche" zu enden, dass die Vorinstanz ausführte, die subjektive Befürchtung des Beschwerdeführers vor schwerwiegenden Nachteilen sei objektiv unbegründet, zumal ihn Mitglieder der YCL lediglich gestossen, ihn jedoch härter angefasst hätten, falls sie die Absicht gehabt hätten, ihn zu eliminieren, dass der Beschwerdeführer in seiner Rechtsmitteleingabe nun vorbringt, aufgrund der für April 2013 angekündigten Wahlen habe sich die Lage in Nepal zugespitzt, dass sich nicht der erstarkenden Partei der Maoisten anschliessende Personen an Leib und Leben gefährdet seien und insbesondere königstreue Familien unter Androhung massiver Strafen auch aus dem Heimatland vertrieben würden, dass diese Situation einen psychischen Druck erzeuge und sich der Beschwerdeführer gezwungen sehe, entgegen seiner Überzeugung, aber aus Sicherheitsgründen die Maoisten zu wählen, dass die lediglich pauschalen Hinweise auf die politische Situation in Nepal in der Beschwerde die zutreffenden vorinstanzlichen Erwägungen indessen nicht zu entkräften vermögen, dass die angebliche Verfolgung durch die YCL und die Maoisten in der Beschwerde nicht substanziiert dargelegt wurde und ihr somit keine konkreten Indizien zu entnehmen sind, die eine begründete Furcht im Sinne von Art. 3 AsylG realistisch erscheinen lassen, dass er den geschilderten Vorfall beim Spaziergang ausserdem der Polizei hätte anzeigen und um Schutz ersuchen können, dass die Vorbringen des Beschwerdeführers nach dem Gesagten den Anforderungen an Art. 3 AsylG nicht genügen, dass, auch wenn vorliegend keine bestehende oder drohende Verfolgung aus einem flüchtlingsrechtlich relevanten Motiv festgestellt worden ist, dennoch auf das Bestehen einer innerstaatlichen Schutzalternative hinzuweisen bleibt, dass sich aus dem Grundsatz der Subsidiarität des internationalen Schutzes ergibt, dass eine Person, die nur in einem Teil des Landes verfolgt wird und sich in eine andere, sichere Region begeben kann, keinen internationalen Schutz benötigt, dass, wenn sich die Benachteiligungen nur lokal, nicht aber im ganzen Staatsgebiet auswirken und der Heimatstaat in der Lage und willens ist, dem Betroffenen in anderen Landesteilen wirksamen Schutz vor Verfolgung zu gewähren, dem Asylsuchenden das Vorliegen einer innerstaatlichen Flucht- beziehungsweise Schutzalternative entgegengehalten werden kann (vgl. zum Ganzen BVGE 2011/51 E. 8.1 S. 1019), dass beim Bestehen einer Schutzinfrastruktur weiter zu prüfen ist, ob diese der von Verfolgung betroffenen Person zugänglich ist und ihr darüber hinaus zuzumuten ist, sich dort niederzulassen und sich eine neue Existenz aufzubauen (a.a.O. E. 8.5.2 S. 1022 f.), dass der Beschwerdeführer politisch nicht aktiv sei, weshalb davon auszugehen ist, dass die Parteien - entgegen den Ausführungen des Beschwerdeführers - kein Interesse daran haben dürften, ihn zu behelligen und ihn landesweit zu verfolgen, dass er sich allfälligen weiteren bedrohlichen Situationen durch wiederholtes Reisen nach B._______ und andere Landesteile Nepals sowie durch ein Meiden seiner Heimatstadt G._______ entzogen habe, dass er damit manifestiert, dass die angeblich von der YCL ausgehende Gefahr lediglich lokal besteht, ihm indessen in anderen Landesteilen Nepals keine Gefahr droht, zumal er sonst kaum während Monaten immer wieder in sein Heimatland zurückgekehrt wäre, dass eine mehrmalige Rückkehr ins Heimatland bei befürchteter Verfolgung und Angst, getötet zu werden, der Logik des Handelns widerspricht, dass folglich im Einklang mit den Erwägungen der Vorinstanz von einer innerstaatlichen Schutzalternative auszugehen ist, dass der Beschwerdeführer somit auf eine Schutzinfrastruktur ausserhalb seiner Heimatstadt G._______ zurückgreifen kann und es ihm zuzumuten ist, sich in einem anderen Teil Nepals niederzulassen, zumal er Verwandte in anderen Distrikten und einen in F._______ lebenden Bruder sowie eine gute Schulbildung genossen hat, über Sprachkenntnisse und Arbeitserfahrung verfügt, dass - entgegen den Vorbringen des Beschwerdeführers - davon auszugehen ist, er könne sich in einem anderen Landesteil eine neue Existenz aufbauen, zumal er eigenen Angaben zufolge bis zu seiner Ausreise arbeitete und für die Ausreise finanzielle Hilfe von seinem Stiefvater in Anspruch nahm, welcher ihm auch bei einer Rückkehr unterstützend zur Seite stehen dürfte, dass er sowohl vor als auch nach seiner Ausreise mit seinen Familienmitgliedern im Kontakt stand, er indessen nicht geltend machte, seinen Angehörigen drohe aufgrund seiner Flucht eine Gefahr im Sinne von Art. 3 AsylG, weshalb - entgegen den Ausführungen in der Rechtsmitteleingabe - davon auszugehen ist, er könne den Kontakt zu seiner Familie weiterhin aufrecht erhalten, ohne diese zu gefährden, dass der Beschwerdeführer somit in der Lage sein dürfte, sich in einer anderen Stadt als G._______ eine neue Existenz aufzubauen, ohne Gefahr zu laufen, verfolgt zu werden, dass er nach dem Gesagten nicht auf den Schutz der Schweiz angewiesen ist, sondern eine innerstaatliche Schutzalternative besteht und folglich seine Vorbringen nicht asylbeachtlich sind, dass der Beschwerdeführer des Weiteren vorbringt, Nepalesen, welche im Ausland gewesen seien, würden als Verräter des Kommunismus bezeichnet und es drohten ihnen bei einer Rückkehr ins Heimatland grausame Strafen, dass er damit subjektive Nachfluchtgründe im Sinne von Art. 54 AsylG geltend macht (vgl. zu den Voraussetzungen BVGE 2009/28 E. 7.1 S. 352), dass indessen die ihm angeblich drohenden Strafen in keinster Weise substanziiert dargelegt oder mittels Berichten belegt wurden, dass sein subjektives Angstempfinden objektiv nicht nachvollziehbar ist, dass somit keine subjektive Nachfluchtgründe im Sinne von Art. 54 AsylG, welche die Flüchtlingseigenschaft zu begründen vermögen, vorliegen, dass es dem Beschwerdeführer nach dem Gesagten nicht gelingt, die Flüchtlingseigenschaft nachzuweisen,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somit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der Beschwerdeführer zwar vorbringt, in seinem Heimatland würden wöchentlich Menschen verschleppt und getötet, weil sie den Aufforderungen der Maoisten nicht nachkämen, und er selbst Gefahr laufe, von dieser Partei aufgefunden und einer massiven Strafe ausgesetzt zu werden, dass es sich hierbei lediglich um eine Vermutung handelt, die in der Beschwerde in keiner Weise substanziiert worden ist und folglich an der Feststellung der Zulässigkeit des Wegweisungsvollzugs nichts zu ändern vermag,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Nepal noch individuelle Gründe auf eine konkrete Gefährdung im Falle einer Rückkehr schliessen lassen, weshalb der Vollzug der Wegweisung vorliegend zumutbar ist, dass keine weiteren persönlichen Gründe ersichtlich sind, aufgrund derer geschlossen werden könnte, der junge und gesunde Beschwerdeführer gerate im Fall der Rückkehr in sein Heimatland in eine existenzbedrohende Situation,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sind, weshalb der Antrag auf Offenlegung einer solchen Weitergabe mittels separater Verfügung ebenfalls gegen­standslos ist, dass das Beschwerdeverfahren mit vorliegendem Urteil abgeschlossen ist, weshalb sich der Antrag auf Verzicht der Erhebung eines Kostenvorschusses als gegenstandslos erweist, dass die mit der Beschwerde gestellten Gesuche um Gewährung der unentgeltlichen Prozessführung und Rechtsverbeiständung im Sinne von Art. 65 Abs. 1 und 2 VwVG abzuweisen sind, da die Begehren - wie sich aus den vorstehenden Erwägungen ergibt - als aussichtlos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Gesuche um Gewährung der unentgeltlichen Prozessführung und Rechtsverbeiständung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