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D-249/2024 vom 30. Januar 2024</w:t>
      </w:r>
    </w:p>
    <w:p>
      <w:r>
        <w:t>Bundesverwaltungsgericht, 2024-01-30, FR</w:t>
      </w:r>
    </w:p>
    <w:p>
      <w:r>
        <w:rPr>
          <w:b/>
        </w:rPr>
        <w:t xml:space="preserve">Quelle: </w:t>
      </w:r>
      <w:r>
        <w:t>https://mcp.opencaselaw.ch/entscheid/bvger_D-249_2024</w:t>
      </w:r>
    </w:p>
    <w:p>
      <w:r>
        <w:t>FR: TAF D-249/2024 du 30 janvier 2024</w:t>
      </w:r>
    </w:p>
    <w:p>
      <w:r>
        <w:t>IT: TAF D-249/2024 del 30 gennaio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 Le greffier :</w:t>
      </w:r>
    </w:p>
    <w:p>
      <w:r>
        <w:t>Yanick Felley Edouard Iselin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