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D-249/2014 vom 21. Januar 2014</w:t>
      </w:r>
    </w:p>
    <w:p>
      <w:r>
        <w:t>Bundesverwaltungsgericht, 2014-01-21, DE</w:t>
      </w:r>
    </w:p>
    <w:p>
      <w:r>
        <w:rPr>
          <w:b/>
        </w:rPr>
        <w:t xml:space="preserve">Quelle: </w:t>
      </w:r>
      <w:r>
        <w:t>https://mcp.opencaselaw.ch/entscheid/bvger_D-249_2014</w:t>
      </w:r>
    </w:p>
    <w:p>
      <w:r>
        <w:t>FR: TAF D-249/2014 du 21 janvier 2014</w:t>
      </w:r>
    </w:p>
    <w:p>
      <w:r>
        <w:t>IT: TAF D-249/2014 del 21 gennaio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D-249/2014 Urteil vom 21. Januar 2014 Besetzung Einzelrichter Martin Zoller, mit Zustimmung von Richter Daniel Willisegger; Gerichtsschreiber Daniel Widmer. Parteien A._______, geboren (...), Afghanistan, Beschwerdeführer, gegen Bundesamt für Migration (BFM), Quellenweg 6, 3003 Bern, Vorinstanz. Gegenstand Nichteintreten auf Asylgesuch und Wegweisung (Dublin-Verfahren); Verfügung des BFM vom 30. Dezember 2013 / N (...). Das Bundesverwaltungsgericht stellt fest, dass der Beschwerdeführer am 23. August 2012 in der Schweiz um Asyl nachsuchte, dass das BFM mit Verfügung vom 30. Dezember 2013 - eröffnet am (...) - in Anwendung von Art. 34 Abs. 2 Bst. d des Asylgesetzes vom 26. Juni 1998 (AsylG, SR 142.31) auf das Asylgesuch nicht eintrat, die Wegweisung aus der Schweiz in die Niederlande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 2014 (Datum des Poststempels) gegen diesen Entscheid beim Bundesverwaltungsgericht Beschwerde erhob und dabei beantragte, es sei die Verfügung des BFM aufzuheben und das Bundesamt anzuweisen, sein Recht zum Selbsteintritt auszuüben und sich für das vorliegende Asylgesuch für zuständig zu erklären, dass er in prozessualer Hinsicht beantragte, es sei der Beschwerde die aufschiebende Wirkung gemäss Art. 107a AsylG zu erteilen und es seien die Vollzugsbehörden anzuweisen, von einer Überstellung in die Niederlande abzusehen, bis das Bundesverwaltungsgericht über den Suspensiveffekt der eingereichten Beschwerde entschieden hat, dass auf das Erheben eines Kostenvorschusses zu verzichten und dem Beschwerdeführer die unentgeltliche Rechtspflege im Sinne von Art. 65 Abs. 1 des Verwaltungsverfahrensgesetzes vom 20. Dezember 1968 (VwVG, SR 172.021) zu gewähren und "ihm in der Person des Unterzeichnenden ein unentgeltlicher Rechtsvertreter beizugeben" sei, dass die vorinstanzlichen Akten am (...) 2014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prüfte, dass die Dublin-II-VO durch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abgelöst worden ist, welche seit dem 1. Januar 2014 in allen Staaten der Europäischen Union anwendbar ist, dass im Notenaustausch vom 14. August 2013 zwischen der Schweiz und der Europäischen Union betreffend die Übernahme der Dublin-III-VO (Weiterentwicklung des Dublin/Eurodac-Besitzstands) der Bundesrat der Europäischen Union mitteilte, dass die Schweiz den Inhalt dieses Rechtsakts akzeptiere und in ihre innerstaatliche Rechtsordnung umsetzen werde, und mit Bundesratsbeschluss vom 18. Dezember 2013 festgehalten wurde, der Notenaustausch werde ab dem 1. Januar 2014 vorläufig angewendet, mit Ausnahme von Art. 18 Abs. 2, Art. 27 Abs. 3 und Art. 28 Dublin-III-VO. dass aus Art. 49 Dublin-III-VO hervorgeht, dass die Verordnung nicht anwendbar ist, wenn sowohl der Antrag auf internationalen Schutz als auch das Gesuch um Aufnahme oder Wiederaufnahme vor dem 1. Januar 2014 gestellt wurden, dass der Beschwerdeführer am 23. August 2012 in der Schweiz um Asyl nachsuchte und das Ersuchen des Bundesamtes an die niederländischen Behörden um Wiederaufnahme des Beschwerdeführers am (...) 2013 erfolgte, weshalb vorliegend die Dublin-II-VO anwendbar bleibt und der für die Prüfung des Asylgesuches zuständige Staat nach den dortigen Kriterien zu ermitteln ist (vgl. Art. 49 Dublin-III-VO),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13 Dublin-II-VO), dass derjenige Mitgliedstaat den Asylbewerber, der sich zuvor während eines ununterbrochenen Zeitraumes von mindestens fünf Monaten in diesem Mitgliedstaat aufgehalten hat, nach Massgabe der Art. 17 19 Dublin-II-VO aufzunehmen hat (Art. 10 Abs. 2 und Art. 16 Abs. 1 Bst. a Dublin-II-VO),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Asylgesuchs eingeräumt wird (vgl. zur Souveränitätsklausel Art. 3 Abs. 2 Dublin-II-VO und zur humanitären Klausel Art. 15 Dublin-II-VO; vgl. auch Art. 29a Abs. 3 der Asylverordnung 1 vom 11. August 1999 über Verfahrensfragen [AsylV 1, SR 142.311]), dass ein Abgleich der Fingerabdrücke des Beschwerdeführers mit der "Eurodac"-Datenbank ergab, dass dieser am (...) in den Niederlanden ein Asylgesuch eingereicht hatte, dass das BFM die niederländischen Behörden am (...) 2013 um Übernahme des Beschwerdeführers gestützt auf Art. 16 Abs. 1 Bst. e Dublin-II-VO ersuchte, dass die niederländischen Behörden das Übernahmeersuchen innert der in Art. 20 Abs. 1 Bst. b Dublin-II-VO vorgesehenen Frist unbeantwortet liessen, womit sie die Zuständigkeit der Niederlande implizit anerkannten (Art. 20 Abs. 1 Bst. c Dublin-II-VO), dass der Beschwerdeführer nicht bestreitet, in den Niederlanden ein Asylgesuch eingereicht zu haben, und auch die Zuständigkeit dieses Mitgliedstaates unbestritten blieb, dass die Zuständigkeit der Niederlande somit gegeben ist, dass in der Rechtsmitteleingabe geltend gemacht wird, die niederländischen Behörden würden den Beschwerdeführer nach der Überstellung nach Afghanistan zurückschicken, dass er damit einwendet, die Niederlande würden in seinem Fall den Grundsatz des Non-Refoulement missachten, dass es angesichts der Vermutung, der für die Durchführung des Asyl- und Wegweisungsverfahrens zuständige Staat respektiere seine aus dem internationalen Recht fliessenden Verpflichtungen, dem Beschwerde­führer obliegt darzutun, gestützt auf welche ernsthaften Hinweise die Annahme naheliegt, dass die niederländischen Behörden in seinem Fall die staatsvertraglichen Verpflichtungen nicht respektieren und ihm den notwendigen Schutz nicht gewähren werden (vgl. Europäischer Gerichtshof für Menschenrechte [EGMR], M.S.S. gegen Belgien und Griechenland [Appl. No. 30696/09], Urteil vom 21. Januar 2011, § 84 f. und 250; Urteil des Gerichtshofes der Europäischen Union [EuGH] vom 21. Dezember 2011 in der Rechtssache C-411/10 und C-493/10), dass der Beschwerdeführer im vorliegenden Fall keine konkreten Anhaltspunkte geltend macht, wonach die Niederlande, bei welchen es sich um einen Signatarstaat der Konvention vom 4. November 1950 zum Schutze der Menschenrechte und Grundfreiheiten (EMRK, SR 0.101), des Abkommens vom 28. Juli 1951 über die Rechtsstellung der Flüchtlinge (FK, SR 0.142.30) und des Protokolls über die Rechtsstellung der Flüchtlinge vom 31. Januar 1967 (SR 0.142.301) handelt, ihre staatsvertraglichen Verpflichtungen missachten und den Beschwerdeführer in seinen Heimatstaat zurückschaffen würden, dies unter Missachtung des Non-Refoulement-Gebotes oder von Art. 3 EMRK, dass demzufolge die Vermutung, gemäss welcher die Niederlande ihre völkerrechtlichen Verpflichtungen einhalten, mangels ausreichender Anhaltspunkte nicht umgestossen wurde (vgl. vorgenanntes Urteil M.S.S., § 69, 342 f. m.w.H.; BVGE 2010/45 E. 7.4 7.5, S. 637 ff.), dass es dem Beschwerdeführer obliegt, seine Einwände gegen eine allfällige Überstellung nach Afghanistan bei den niederländischen Behörden auf dem Rechtsweg geltend zu machen, dass der Beschwerdeführer nach dem Gesagten keine konkrete und ernsthafte Gefahr nachzuweisen oder glaubhaft zu machen vermochte, dass seine Überstellung in die Niederlande gegen Art. 3 EMRK oder eine andere völkerrechtliche Verpflichtung der Schweiz verstosse, dass unter diesen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Dublin-II-VO) gibt, dass die Niederlande somit für die Prüfung des Asylgesuchs des Beschwerdeführers gemäss der Dublin-II-VO zuständig und entsprechend verpflichtet sind, ihn gemäss Art. 20 Dublin-II-VO wieder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in die Niederlande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und die Verfügung des BFM zu bestätigen ist, dass die Gesuche um Gewährung der aufschiebenden Wirkung der Beschwerde und um Verzicht auf die Erhebung eines Kostenvorschusses aufgrund des direkten Entscheids in der Hauptsache gegenstandslos geworden sind, weshalb darüber nicht zu befinden ist, dass das mit der Beschwerde gestellte Gesuch um Gewährung der unentgeltlichen Rechtspflege inklusive Rechtsverbeiständung abzuweisen ist, da die Begehren - wie sich aus den vorstehenden Erwägungen ergibt - als aussichtlos zu bezeichnen waren, weshalb die Voraussetzungen von Art. 65 Abs. 1 und 2 VwVG nicht erfüllt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inklusive Rechtsverbeiständung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