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D-2492/2015 vom 27. April 2015</w:t>
      </w:r>
    </w:p>
    <w:p>
      <w:r>
        <w:t>Bundesverwaltungsgericht, 2015-04-27, DE</w:t>
      </w:r>
    </w:p>
    <w:p>
      <w:r>
        <w:rPr>
          <w:b/>
        </w:rPr>
        <w:t xml:space="preserve">Quelle: </w:t>
      </w:r>
      <w:r>
        <w:t>https://mcp.opencaselaw.ch/entscheid/bvger_D-2492_2015</w:t>
      </w:r>
    </w:p>
    <w:p>
      <w:r>
        <w:t>FR: TAF D-2492/2015 du 27 avril 2015</w:t>
      </w:r>
    </w:p>
    <w:p>
      <w:r>
        <w:t>IT: TAF D-2492/2015 del 27 aprile 2015</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IV D-2492/2015/mel Urteil vom 27. April 2015 Besetzung Einzelrichter Hans Schürch, mit Zustimmung von Richter Fulvio Haefeli; Gerichtsschreiberin Martina Kunert. Parteien A._______, geboren (...), Usbekistan, (...), Beschwerdeführer, gegen Staatssekretariat für Migration (SEM; zuvor Bundesamt für Migration, BFM), Quellenweg 6, 3003 Bern, Vorinstanz. Gegenstand Nichteintreten auf Asylgesuch und Wegweisung (Dublin-Verfahren); Verfügung des SEM vom 13. April 2015 / (...). Das Bundesverwaltungsgericht stellt fest, dass der usbekische Beschwerdeführer am 10. März 2015 in der Schweiz um Asyl nachsuchte, nachdem er mit einem lettischen Visum am 11. Januar 2015 in Riga einreiste, von wo aus er am Folgetag nach Norwegen weiterreiste, um dort ein Asylgesuch zu stellen, welches die norwegischen Asylbehörden am 13. Februar 2015 ablehnten, dass er am 18. März 2015 im Empfangs- und Verfahrenszentrum des SEM in Kreuzlingen summarisch befragt wurde (BzP), dass ihm das SEM im Rahmen dieser Befragung das rechtliche Gehör zur Zuständigkeit Lettlands zur Durchführung des Asyl- und Wegweisungsverfahrens gewährte, dass das SEM mit Verfügung vom 13. April 2015 - eröffnet am 17. April 2015 - in Anwendung von Art. 31a Abs. 1 Bst. b AsylG (SR 142.31) auf das Asylgesuch nicht eintrat, die Wegweisung aus der Schweiz nach Lettland anordnete und den Beschwerdeführer aufforderte, die Schweiz spätestens am Tag nach Ablauf der Beschwerdefrist zu verlassen, dass es gleichzeitig feststellte, einer allfälligen Beschwerde gegen den Entscheid komme keine aufschiebende Wirkung zu, und die Aushändigung der editionspflichtigen Akten gemäss Aktenverzeichnis an den Beschwer­deführer verfügte, dass der Beschwerdeführer mit Eingabe vom 21. April 2015 (Poststempel) gegen diesen Entscheid beim Bundesverwaltungsgericht Beschwerde erhob und sinngemäss die Aufhebung der vorinstanzlichen Verfügung und die Anweisung an die Vorinstanz, auf das Asylgesuch einzutreten, beantragte, dass er in materieller Hinsicht ausführte, nicht nach Lettland zurück zu können, weil ihm dort eine Rückführung nach Usbekistan bevorstehe, wo er an Leib und Leben bedroht sei, was auch der Grund für seine Flucht gewesen sei, dass die vorinstanzlichen Akten am 24. April 2015 beim Bundesverwaltungsgericht eintrafen (Art. 109 Abs. 1 AsylG), und zieht in Erwägung, dass das Bundesverwaltungsgericht auf dem Gebiet des Asyls - in der Regel und auch vorliegend - endgültig über Beschwerden gegen Verfügungen (Art. 5 VwVG) des SEM entscheidet (Art. 105 AsylG i.V.m. Art. 31 33 VGG; Art. 83 Bst. d Ziff. 1 BGG),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2 AsylG und Art. 52 Abs. 1 VwVG), dass über offensichtlich unbegründete Beschwerden in einzelrichterlicher Zuständigkeit mit Zustimmung eines zweiten Richters beziehungsweise einer zweiten Richterin entschieden wird (Art. 111 Bst. e AsylG) und es sich, wie nachfolgend aufgezeigt wird, um eine solche handelt, weshalb der Beschwerdeentscheid nur summarisch zu begründen ist (Art. 111a Abs. 2 AsylG), dass gestützt auf Art. 111a Abs. 1 AsylG vorliegend auf einen Schriftenwechsel verzichtet wurde, dass mit Beschwerde die Verletzung von Bundesrecht (einschliesslich Missbrauch und Überschreiten des Ermessens) sowie die unrichtige und unvollständige Feststellung des rechtserheblichen Sachverhalts gerügt werden können (Art. 106 Abs. 1 AsylG), dass auf Asylgesuche in der Regel nicht eingetreten wird, wenn Asylsuchende in einen Drittstaat ausreisen können, der für die Durchführung des Asyl- und Wegweisungsverfahrens staatsvertraglich zuständig ist (Art. 31a Abs. 1 Bst. b AsylG), dass diesbezüglich die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(nachfolgend: Dublin-III-VO) zur Anwendung kommt, dass gemäss Art. 3 Abs. 1 Dublin-III-VO jeder Asylantrag von einem einzigen Mitgliedstaat geprüft wird, der nach den Kriterien des Kapitels III (Art. 8-15 Dublin-III-VO) als zuständiger Staat bestimmt wird, wobei die einzelnen Bestimmungskriterien in der Reihenfolge ihrer Auflistung im Kapitel III Anwendung finden (Art. 7 Abs. 1 Dublin-III-VO), dass gemäss Art. 3 Abs. 2 Sätze 2 und 3 Dublin-III-VO der die Zuständigkeit prüfende Mitgliedstaat für die Durchführung des Asylverfahrens zuständig wird, falls es sich als unmöglich erweist, einen Antragsteller in den eigentlich zuständigen Mitgliedstaat zu überstellen, weil es wesentliche Gründe für die Annahme gibt, dass das Asylverfahren und die Aufnahmebedingungen für Antragsteller in jenem Mitgliedstaat systemische Schwachstellen aufweisen, die eine Gefahr einer unmenschlichen oder entwürdigenden Behandlung im Sinne von Artikel 4 der Charta der Grundrechte der Europäischen Union (ABl. C 364/1 vom 18.12.2000, nachfolgend: EU-Grundrechtecharta) mit sich bringen, und nach den Regeln der Dublin-III-VO kein anderer zuständiger Mitgliedstaat bestimmt werden kann, dass der nach dieser Verordnung zuständige Mitgliedstaat verpflichtet ist, einen Antragsteller, der während der Prüfung seines Antrags in einem anderen Mitgliedstaat einen Antrag gestellt hat oder der sich im Hoheitsgebiet eines anderen Mitgliedstaats ohne Aufenthaltstitel aufhält, nach Massgabe der Artikel 23, 24, 25 und 29 wieder aufzunehmen (Art. 18 Abs. 1 Bst. b Dublin-III-VO), dass jeder Mitgliedstaat abweichend von Art. 3 Abs. 1 beschliessen kann,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 dass entweder der Mitgliedstaat, in dem ein Antrag auf internationalen Schutz gestellt worden ist und der das Verfahren zur Bestimmung des zuständigen Mitgliedstaats durchführt, oder der zuständige Mitgliedstaat vor der Erstentscheidung in der Sache jederzeit einen anderen Mitgliedstaat ersuchen kann, den Antragsteller aus humanitären Gründen oder zum Zweck der Zusammenführung verwandter Personen aufzunehmen, wobei die betroffenen Personen dem schriftlich zustimmen müssen (Art. 17 Abs. 2 Satz 1 Dublin-III-VO; sog. humanitäre Klausel), dass ein Abgleich mit dem zentralen Visa-Informationssystem (CS-Vis) ergab, dass die lettischen Behörden dem Beschwerdeführer ein vom 7. Januar 2015 bis 4. Februar 2015 gültiges Visum ausgestellt haben, dass ein Abgleich der Fingerabdrücke des Beschwerdeführers mit der «Eurodac»-Datenbank ergab, dass dieser am 19. Januar 2015 in Norwegen ein Asylgesuch eingereicht hatte, dass das SEM die norwegischen Behörden am 27. März 2015 um Wiederaufnahme des Beschwerdeführers gestützt auf Art. 23 Dublin-III-VO ersuchte, dass die norwegischen Behörden das Gesuch um Übernahme am 31. März 2015 ablehnten, weil die lettischen Behörden dem Übernahmegesuch Norwegens am 12. Februar 2015 gestützt auf Art. 12 Abs. 2 Dublin-III-VO zustimmten, dass das SEM die lettischen Behörden am 1. April 2015 um Wiederaufnahme des Beschwerdeführers gestützt auf Art. 23 Dublin-III-VO ersuchte, dass die lettischen Behörden dem Gesuch um Übernahme am 13. April 2015 gestützt auf Art. 12 Abs. 2 und Art. 18 Abs.1 Bst. b Dublin-III-VO zustimmten, dass die Zuständigkeit Lettlands somit gegeben ist, dass es keine wesentlichen Gründe für die Annahme gibt, das Asylverfahren und die Aufnahmebedingungen für Antragsteller in Lettland würden systemische Schwachstellen aufweisen, die eine Gefahr einer unmenschlichen oder entwürdigenden Behandlung im Sinne des Artikels 4 der EU-Grundrechtecharta mit sich bringen, dass Lettland Signatarstaat der Konvention vom 4. November 1950 zum Schutze der Menschenrechte und Grundfreiheiten (EMRK, SR 0.101),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ist und seinen diesbezüglichen völkerrechtlichen Verpflichtungen nachkommt, dass auch davon ausgegangen werden darf, dieser Staat anerkenne und schütze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 dass unter diesen Umständen die Anwendung von Art. 3 Abs. 2 Satz 2 Dublin-III-VO nicht gerechtfertigt ist, dass der Beschwerdeführer mit seinem Vorbringen, Lettland sei nicht bekannt für seine Offenheit Flüchtlingen gegenüber und es gäbe viele Flüchtlinge, welche nach einer kurzen Aufenthaltsdauer nach Usbekistan zurückgeschickt und für zehn Jahre inhaftiert würden, implizit die Anwendung der Ermessensklausel von Art. 17 Abs. 1 Dublin-III-VO fordert, was zum Selbsteintritt der Schweiz und zur Beurteilung des Antrags auf internationalen Schutz durch dieses Land führen würde, dass der Beschwerdeführer mit seinen allgemein gehalten Ausführungen kein konkretes und ernsthaftes Risiko dargetan hat, die lettischen Behörden würden sich weigern ihn wieder aufzunehmen und seinen Antrag auf internationalen Schutz unter Einhaltung der Regeln der Verfahrensrichtlinie zu prüfen, dass den Akten auch keine Gründe für die Annahme zu entnehmen sind, Lettland werde in seinem Fall den Grundsatz des Non-Refoulement missachten und ihn zur Ausreise in ein Land zwingen, in dem sein Leib, sein Leben oder seine Freiheit aus einem Grund nach Art. 3 Abs. 1 AsylG gefährdet ist oder in dem er Gefahr laufen würde, zur Ausreise in ein solches Land gezwungen zu werden, dass der Beschwerdeführer keine konkreten Hinweise für die Annahme dargetan hat, Lettland würde ihm dauerhaft die ihm gemäss Aufnahmerichtlinie zustehenden minimalen Lebensbedingungen vorenthalten, und er sich bei einer vorübergehenden Einschränkung im Übrigen nötigenfalls an die lettischen Behörden wenden und die ihm zustehenden Aufnahmebedingungen auf dem Rechtsweg einfordern könnte (vgl. Art. 26 Aufnahmerichtlinie), dass es nach dem Gesagten keinen Grund für eine Anwendung der Ermessensklauseln von Art. 17 Dublin-III-VO gibt und an dieser Stelle festzuhalten bleibt, dass die Dublin-III-VO den Schutzsuchenden kein Recht einräumt, den ihren Antrag prüfenden Staat selber auszuwählen (vgl. auch BVGE 2010/45 E. 8.3), dass das SEM demnach zu Recht in Anwendung von Art. 31a Abs. 1 Bst. b AsylG auf das Asylgesuch des Beschwerdeführers nicht eingetreten ist und - weil der Beschwerdeführer nicht im Besitz einer gültigen Aufenthalts- oder Niederlassungsbewilligung ist - in Anwendung von Art. 44 AsylG die Überstellung nach Lettland angeordnet hat (Art. 32 Bst. a AsylV 1 der Asylverordnung 1 vom 11. August 1999 [AsylV 1, SR 142.311]), dass unter diesen Umständen allfällige Vollzugshindernisse gemäss Art. 83 Abs. 3 und 4 AuG (SR 142.20) nicht mehr zu prüfen sind, da das Fehlen von Überstellungshindernissen bereits Voraussetzung des Nichteintre-tensentscheides gemäss Art. 31a Abs. 1 Bst. b AsylG ist (vgl. BVGE 2010/45 E. 10), dass die Beschwerde aus diesen Gründen abzuweisen ist und die Verfügung des SEM zu bestätigen ist, dass bei diesem Ausgang des Verfahrens die Kosten von Fr. 600.- (Art. 1 3 des Reglements vom 21. Februar 2008 über die Kosten und Entschädigungen vor dem Bundesverwaltungsgericht [VGKE, SR 173.320.2]) dem Beschwerdeführer aufzuerlegen sind (Art. 63 Abs. 1 VwVG). Demnach erkennt das Bundesverwaltungsgericht: 1. Die Beschwerde wird abgewiesen. 2. Die Verfahrenskosten von Fr. 600.- werden dem Beschwerdeführer auferlegt. Dieser Betrag ist innert 30 Tagen ab Versand des Urteils zugunsten der Gerichtskasse zu überweisen. 3. Dieses Urteil geht an den Beschwerdeführer, das SEM und die kantonale Migrationsbehörde. Der Einzelrichter: Die Gerichtsschreiberin: Hans Schürch Martina Kunert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