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D-2490/2016 vom 21. Juni 2016</w:t>
      </w:r>
    </w:p>
    <w:p>
      <w:r>
        <w:t>Bundesverwaltungsgericht, 2016-06-21, FR</w:t>
      </w:r>
    </w:p>
    <w:p>
      <w:r>
        <w:rPr>
          <w:b/>
        </w:rPr>
        <w:t xml:space="preserve">Quelle: </w:t>
      </w:r>
      <w:r>
        <w:t>https://mcp.opencaselaw.ch/entscheid/bvger_D-2490_2016</w:t>
      </w:r>
    </w:p>
    <w:p>
      <w:r>
        <w:t>FR: TAF D-2490/2016 du 21 juin 2016</w:t>
      </w:r>
    </w:p>
    <w:p>
      <w:r>
        <w:t>IT: TAF D-2490/2016 del 21 giugno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D-2490/2016 Arrêt du 21 juin 2016 Composition Gérald Bovier, juge unique, avec l'approbation de Yanick Felley, juge ; Mathieu Ourny, greffier. Parties A._______, née le (...), Géorgie, représentée par (...), recourante, contre Secrétariat d'Etat aux migrations (SEM), Quellenweg 6, 3003 Berne, autorité inférieure. Objet Exécution du renvoi (demandes multiples) ; décision du SEM du 22 mars 2016 / N (...). Vu la seconde demande d'asile introduite par l'intéressée, le 9 février 2016, la décision du 22 mars 2016, notifiée le lendemain, par laquelle le SEM a dénié la qualité de réfugié à la requérante, a rejeté sa demande d'asile, a prononcé son renvoi de Suisse et a ordonné l'exécution de cette mesure, le recours formé le 22 avril 2016 contre cette décision, en matière d'exécution du renvoi, assorti d'une demande d'assistance judiciaire totale, la décision incidente du 28 avril 2016, par laquelle le juge chargé de l'instruction, considérant les conclusions formulées dans le recours d'emblée vouées à l'échec, a rejeté la demande d'assistance judiciaire totale et a imparti à la recourante un délai au 13 mai 2016 pour verser un montant de 600 francs, en garantie des frais de procédure présumés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l'intéressée a qualité pour recourir (cf. art. 48 al. 1 PA) et que le recours, respectant les exigences légales (cf. art. 108 al. 1 LAsi et art. 52 PA), est recevable, qu'à l'appui de sa seconde demande d'asile, déposée par écrit, la requérante a indiqué avoir tenté, en vain, de se réinstaller en Géorgie après son renvoi en 2013, que sans ressources et dans un état de santé précaire, elle serait revenue auprès de ses proches en Suisse, qu'elle a joint à sa demande une attestation signée par certains de ses voisins en Géorgie, dans laquelle il est expliqué qu'elle vivait seule, sans résidence fixe et sans travail, et qu'elle était souvent malade, qu'en date du 15 février 2016, le SEM a imparti à l'intéressée un délai au 25 février 2016 pour produire un rapport médical étayant ses problèmes de santé, qu'elle ne s'est pas exécutée, que l'autorité intimée, dans sa décision du 22 mars 2016, a retenu, en substance, le manque de pertinence des motifs d'asile invoqués ; qu'il a en outre considéré l'exécution du renvoi comme licite, raisonnablement exigible et possible, soulignant notamment que les problèmes de santé allégués n'avaient pas été étayés et que la majorité des maladies pouvaient être traitées en Géorgie, que dans son recours, A._______ a expliqué être exposée, en cas de renvoi dans son pays d'origine, à un risque de traitements inhumains et dégradants, en l'absence de domicile fixe et de soins médicaux, qu'elle a conclu à l'octroi d'une admission provisoire pour inexigibilité de l'exécution du renvoi, que dans sa décision incidente du 28 avril 2016, le juge instructeur a constaté que la recourante n'avait toujours pas déposé de rapport médical et n'avait pas même précisé la nature de ses affections, qu'il lui a imparti un délai au 13 mai 2016 pour produire un rapport médical ou tout autre document susceptible d'étayer ses problèmes de santé, que malgré l'octroi d'une prolongation de délai jusqu'au 27 mai 2016, l'intéressée ne s'est, à ce jour, toujours pas exécutée, que cette dernière n'ayant pas contesté la décision du SEM en tant qu'elle porte sur la non-reconnaissance de la qualité de réfugié et sur le rejet de la demande d'asile, l'art. 5 al. 1 LAsi (principe de non-refoulement) ne trouve pas directement application, que la recourante n'a pas rendu vraisemblable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ne ressort ni de ses déclarations ni des moyens de preuve produits qu'elle serait exposée, dans son pays, à des traitements inhumains ou dégradants au sens précité, contrairement à ce qui est allégué dans son recours, que l'exécution du renvoi est ainsi licite, qu'elle est également raisonnablement exigible,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qu'il ne ressort pas non plus du dossier que l'intéressée pourrait être mise sérieusement en danger pour des motifs qui lui seraient propres, qu'elle a vécu près de trois ans dans son pays avant son retour en Suisse, que la seule attestation signée par ses voisins n'est pas susceptible d'établir qu'elle a vécu dans le dénuement le plus total durant cette période, au point qu'elle ait été concrètement mise en danger au sens de l'art. 83 al. 4 LEtr, que ses déclarations portant sur ses conditions de vie en Géorgie apparaissent, en tout état de cause, particulièrement inconsistantes, que s'agissant de ses problèmes de santé, elle n'a produit aucun moyen de preuve pour les étayer et n'en a même pas précisé la nature, malgré les nombreuses relances du SEM, puis du Tribunal, qu'au demeurant, la Géorgie dispose, en particulier à Tbilissi, d'infrastructures médicales offrant des soins médicaux essentiels, au sens de la jurisprudence (cf. arrêt du Tribunal E-4107/2015 du 4 décembre 2015 consid. 5.7), qu'en particulier, depuis février 2013, l' "Universal Health Care" garantit une couverture assurance-maladie gratuite pour toutes les personnes qui en étaient auparavant dépourvues (cf. ibidem), que l'exécution du renvoi s'avère enfin possible (cf. art. 44 LAsi et 83 al. 2 LEtr) ; qu'il incombe en effet à la recourante d'entreprendre toutes les démarches nécessaires pour obtenir les documents lui permettant de retourner dans son pays (cf. art. 8 al. 4 LAsi), que le recours doit donc être rejeté et le dispositif de la décision querellée confirmé,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la recourante. Ils sont entièrement couverts par l'avance de frais de même montant versée le 9 mai 2016. 3. Le présent arrêt est adressé au mandataire de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