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D-248/2013 vom 24. Januar 2013</w:t>
      </w:r>
    </w:p>
    <w:p>
      <w:r>
        <w:t>Bundesverwaltungsgericht, 2013-01-24, DE</w:t>
      </w:r>
    </w:p>
    <w:p>
      <w:r>
        <w:rPr>
          <w:b/>
        </w:rPr>
        <w:t xml:space="preserve">Quelle: </w:t>
      </w:r>
      <w:r>
        <w:t>https://mcp.opencaselaw.ch/entscheid/bvger_D-248_2013</w:t>
      </w:r>
    </w:p>
    <w:p>
      <w:r>
        <w:t>FR: TAF D-248/2013 du 24 janvier 2013</w:t>
      </w:r>
    </w:p>
    <w:p>
      <w:r>
        <w:t>IT: TAF D-248/2013 del 24 gennaio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D-248/2013 Urteil vom 24. Januar 2013 Besetzung Einzelrichter Robert Galliker, mit Zustimmung von Richter Hans Schürch; Gerichtsschreiberin Sandra Sturzenegger. Parteien A._______, geboren am (...), Nigeria, (...), Beschwerdeführer, gegen Bundesamt für Migration (BFM), Quellenweg 6, 3003 Bern, Vorinstanz . Gegenstand Nichteintreten auf Asylgesuch und Wegweisung; Verfügung des BFM vom 15. Januar 2013 / N (...). Das Bundesverwaltungsgericht stellt fest, dass der Beschwerdeführer am 3. November 2012 in der Schweiz um Asyl nachsuchte, dass er anlässlich der Befragung zur Person (BzP) vom 12. November 2012 im Empfangs- und Verfahrenszentrum (EVZ) B._______ sowie der Anhörung vom 15. Januar 2013 zur Begründung des Asylgesuchs im Wesentlichen geltend machte, er habe sich im Juli 2011 (mit einem Freund zusammen) einer Gruppe angeschlos­sen, im Glauben, dort einen Sicherheitsjob erhalten zu können, dass er bei dieser Gruppe ein Training absolviert und erst da erfahren habe, dass es sich um die terroristische Gruppierung Boko Haram (muslimische Sekte; Anmerkung des Gerichts) handle, dass er nicht der Boko Haram habe angehören wollen und daher im Januar 2012 ausgetreten beziehungsweise geflohen sei, dass die Sekte ihn anschliessend gesucht habe und er daher Nigeria habe verlassen müssen, dass bezüglich des weiteren Inhalts der Aussagen auf die Protokolle bei den Akten verwiesen wird, dass der Beschwerdeführer bei der Einreichung des Asylgesuches im EVZ B._______ schriftlich aufgefordert wurde, innert 48 Stunden ein Reise- oder Identitätspapier einzureichen, dass das BFM mit mündlich eröffneter Verfügung vom 15. Januar 2013 in Anwendung von Art. 32 Abs. 2 Bst. a und Abs. 3 des Asyl­ge­set­zes vom 26. Juni 1998 (AsylG, SR 142.31) auf das Asylgesuch nicht eintrat und die Wegweisung aus der Schweiz sowie den Vollzug anordnete, dass das BFM zur Begründung dieses Entscheides im Wesentlichen ausführte, der Beschwerdeführer habe angegeben, nie im Besitz irgendwelcher Ausweispapiere gewesen zu sein und die geschilderte Reise von Lagos bis in die Schweiz ohne Ausweis- oder Reisepapiere unternommen zu haben, dass die vom Beschwerdeführer geltend gemachten Reisebeschreibungen jedoch völlig widersprüchlich, realitätsfremd und unsubstanziiert ausgefallen seien, dass nicht geglaubt werden könne, dass er trotz guter Schulbildung und einer Reise auf dem Landweg nicht wissen wolle, durch welche Länder er gereist sei, dass er sich zudem mehrmals bei den Reisedaten, so beispielsweise beim Datum seiner Ausreise aus Nigeria und den Aufenthaltslängen in Marokko und Spanien widersprochen habe, dass auch seine Erklärungen, wie er die Grenzen jeweils ohne Reisepapiere passiert habe, unglaubhaft seien, dass daher nicht geglaubt werden könne, dass er auf die geschilderte Art und Weise nach Europa gereist sei, sondern davon ausgegangen werden müsse, er sei auf legalem Weg, mit seinen eigenen Reisepapieren nach Europa gereist und habe diese aus anderen Gründen, beispielsweise um seine wahre Identität zu verschleiern, nicht zu den Akten gereicht, dass die Erklärung, er sei nie im Besitz eines Reisepasses gewesen, daher als Schutzbehauptung gewertet werden müsse, um einen möglichen Vollzug der Wegweisung zu erschweren oder zu verhindern, dass auch die Asylvorbringen des Beschwerdeführers unsubstanziiert, wi­dersprüchlich, realitätsfremd und somit offensichtlich unglaubhaft ausgefallen seien, dass das von ihm geltend gemachten Vorbringen, er sei ohne sein Wissen der terroristischen Gruppierung Boko Haram beigetreten, ebenso unglaubhaft sei, wie seine weiteren Ausführungen, er sei bei der erstbesten Gelegenheit von dieser Gruppe geflohen, weshalb er nun in Nigeria bedroht würde, dass seine Aussage, man habe ihn als Mitglied der Pfingstgemeinde und seinen Freund als Christen ohne Weiteres in diese Gruppe aufgenommen beziehungsweise am Trainingsprogramm teilnehmen lassen, nicht überzeuge, dies vor allem, weil allgemein bekannt sei, dass die Mitglieder der Boko Haram fundamentale Vertreter des Islam seien und vor allem gegen christ­liche Institutionen vorgehen würden, dass er auch widersprüchliche Angaben zur Zeit nach der Flucht gemacht habe, dass er beispielsweise erst zum Schluss der Anhörung geltend gemacht habe, dass Leute der Boko Haram wegen seiner Person bei seinem Onkel in Lagos angerufen und ihm gedroht hätten, dass er dies jedoch anlässlich der BzP überhaupt nicht erwähnt ha­be, dass auch nicht nachvollzogen werden könne, wie er in Lagos hätte ausfindig gemacht werden können, dass nicht nachvollziehbar sei, dass er weitere zwei Wochen bei seinem Onkel geblieben sei, obwohl ihm bekannt gewesen sei, dass die Leute der Boko Haram seinen Aufenthaltsort gekannt hätten und sein Onkel und dessen Familie deswegen auch bedroht worden seien, dass der Beschwerdeführer deshalb die Flüchtlingseigenschaft nicht erfülle und zusätzliche Abklärungen zur Feststellung der Flüchtlingseigenschaft oder eines Wegweisungsvollzugshindernisses aufgrund der Aktenlage nicht erforderlich seien, dass der Vollzug der Wegweisung zulässig, zumutbar und möglich sei, dass der Beschwerdeführer mit Eingabe vom 17. Januar 2013 gegen diesen Entscheid beim Bundesverwaltungsgericht Beschwerde erhob und in materieller Hinsicht beantragte, die angefochtene Verfügung sei aufzuheben, er sei als Flüchtling anzuerkennen und es sei ihm Asyl zu gewähren, zudem sei festzustellen, dass der Vollzug der Wegweisung unzulässig, unzumutbar und unmöglich sei, weshalb die vorläufige Aufnahme anzuordnen sei, dass er in verfahrensrechtlicher Hinsicht um Gewährung der unentgeltlichen Rechtspflege sowie um Verzicht auf die Erhebung eines Kostenvorschusses ersuchte, dass eventualiter die aufschiebende Wirkung wiederherzustellen sei, dass die zuständige Behörde vorsorglich anzuweisen sei, die Kontaktaufnahme mit den Behörden des Heimat- oder Herkunftsstaats sowie jegliche Datenweitergabe an dieselben zu unterlassen, eventualiter sei bei be­reits erfolgter Datenweitergabe die beschwerdeführende Person darüber in einer separaten Verfügung zu informieren, dass er zudem sinngemäss um Gewährung einer zwei­wöchigen Frist zur Einreichung von Beweismitteln ersuchte, dass für den Inhalt der Beschwerde auf die Beschwerdeschrift zu verweisen ist, dass die vorinstanzlichen Akten am 21. Januar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nachfolgender Erwägungen - einzutreten ist (Art. 108 Abs. 2 AsylG und Art. 52 VwVG), dass der Beschwerde aufschiebende Wirkung zukommt (Art. 55 Abs. 1 VwVG) und die Vorinstanz in der angefochtenen Verfügung einer allfälligen Beschwerde die aufschiebende Wirkung nicht entzogen hat (Art. 55 Abs. 2 VwVG), weshalb auf das Eventualbegehren, die aufschiebende Wirkung sei wiederherzustellen,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dass dementsprechend in einem diesbezüglichen Beschwerdeverfahren ungeachtet der vorzunehmenden Überprüfung eines formellen Nichtein­tre­tensentscheides auch die Flüchtlingseigenschaft Prozessge­gen­stand bildet (vgl. BVGE 2007/8 E. 2.1), dass jedoch auf das Beschwerdebegehren nicht einzutreten ist, soweit da­rin beantragt wird, dem Beschwerdeführer sei Asyl zu gewähren, dass die Vorinstanz die Frage der Wegweisung und des Vollzugs materiell prüft, weshalb dem Bundesverwaltungsgericht diesbezüglich volle Kognition zukommt, dass auf ein Asylgesuch nicht eingetreten wird, wenn Asylsuchende den Behörden nicht innerhalb von 48 Stunden nach Einreichung des Gesuchs Reise- oder Identitätspapiere abgeben (Abs.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keine Papiere eingereicht hat, womit die Grundvoraussetzung für einen Nichteintretensentscheid in Anwen­dung von Art. 32 Abs. 2 Bst. a AsylG erfüllt ist, dass das BFM in der angefochtenen Verfügung zutreffend und mit hinreichender Begründung dargelegt hat, dass die Reisebeschreibungen des Beschwerdeführers unglaubhaft ausgefallen sind und daher davon auszugehen ist, dass er mit seinen eigenen Reisepapieren nach Europa gereist ist, dass die Vorbringen in der Rechtsmittelschrift nicht geeignet sind, an dieser Einschätzung etwas zu ändern, dass insbesondere darauf hinzuweisen ist, dass der Beschwerdeführer an der BzP mehrmals erwähnte, Lagos beziehungsweise Nigeria Ende Juni 2012 verlassen zu haben (Akten BFM A 6 S. 4-6), demgegenüber an der Anhörung - ebenfalls mehrmals - erwähnte, Lagos am 30. März 2012 verlassen zu haben (A 18 S. 3 und 7), er die Protokolle unterschriftlich genehmigt hat und sich daher dabei behaften lassen muss, dass somit keine entschuldbaren Gründe vorliegen, die es dem Beschwer­­deführer verunmöglicht hätten, den Behörden innerhalb von 48 Stun­den nach Einreichung des Asylgesuches Identitätsdokumente einzureichen, dass im Übrigen die nachträgliche Einreichung von gültigen Reise- oder Identitätspapieren nichts ändern würde, weil es bei der Frist von 48 Stunden gemäss Art. 32 Abs. 2 Bst. a AsylG nicht um die Beschaffung neuer Papiere, sondern um die Abgabe der schon existierenden, für die Reise in die Schweiz verwendeten Papiere geht (vgl. Entscheidungen und Mitteilungen der Schweizerischen Asylrekurskommission [EMARK] 1999 Nr. 16 E. 5c.aa), weshalb sich die Gewährung einer Frist zur Nachreichung von entsprechenden Dokumenten erübrigt, dass mithin zu prüfen bleibt, ob das BFM aufgrund der Anhörung zu Recht weder die Flüchtlingseigenschaft festgestellt noch zusätzliche Abklärungen zu deren Feststellung beziehungsweise derjenigen von Wegweisungsvollzugshindernissen als erforderlich erachtet hat, dass der Beschwerdeführer auch diesen Argumenten des BFM nichts Stichhaltiges entgegenhält,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in Anwendung von Art. 32 Abs. 2 Bst. a und Abs. 3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(vgl. BVGE 2009/50 E. 9),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(Art. 83 Abs. 4 AuG), dass die Rückkehr des Beschwerdeführers aufgrund der allgemeinen Lage in Nigeria als zumutbar zu erachten ist, dass sich aus den Akten zudem keine Anhaltspunkte ergeben, die darauf schliessen lassen, der Beschwerdeführer würde im Falle der Rückkehr nach Nigeria aus sozialen, wirtschaftlichen oder gesundheitlichen Gründen in eine existenzbedrohende Situation geraten, dass sich der Vollzug der Wegweisung nach dem Gesagten als zumutbar erweist,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mit vorliegendem Urteil das Beschwerdeverfahren abgeschlossen ist, weshalb sich die Anträge auf Verzicht auf die Erhebung eines Kostenvorschusses und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das mit der Beschwerde gestellte Gesuch um Gewährung der unentgeltlichen Rechtspflege gemäss Art. 65 Abs. 1 und 2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