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D-2489/2022 vom 3. September 2024</w:t>
      </w:r>
    </w:p>
    <w:p>
      <w:r>
        <w:t>Bundesverwaltungsgericht, 2024-09-03, IT</w:t>
      </w:r>
    </w:p>
    <w:p>
      <w:r>
        <w:rPr>
          <w:b/>
        </w:rPr>
        <w:t xml:space="preserve">Quelle: </w:t>
      </w:r>
      <w:r>
        <w:t>https://mcp.opencaselaw.ch/entscheid/bvger_D-2489_2022</w:t>
      </w:r>
    </w:p>
    <w:p>
      <w:r>
        <w:t>FR: TAF D-2489/2022 du 3 septembre 2024</w:t>
      </w:r>
    </w:p>
    <w:p>
      <w:r>
        <w:t>IT: TAF D-2489/2022 del 3 settembre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inammissibile.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2000.– sono poste a carico dell’istante.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richiedente, alla SEM e all'autorità can- tonale competente.</w:t>
      </w:r>
    </w:p>
    <w:p>
      <w:r>
        <w:t>La presidente del collegio: La cancelliera:</w:t>
      </w:r>
    </w:p>
    <w:p>
      <w:r>
        <w:t>Giulia Marelli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