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D-2482/2016 vom 27. April 2016</w:t>
      </w:r>
    </w:p>
    <w:p>
      <w:r>
        <w:t>Bundesverwaltungsgericht, 2016-04-27, DE</w:t>
      </w:r>
    </w:p>
    <w:p>
      <w:r>
        <w:rPr>
          <w:b/>
        </w:rPr>
        <w:t xml:space="preserve">Quelle: </w:t>
      </w:r>
      <w:r>
        <w:t>https://mcp.opencaselaw.ch/entscheid/bvger_D-2482_2016</w:t>
      </w:r>
    </w:p>
    <w:p>
      <w:r>
        <w:t>FR: TAF D-2482/2016 du 27 avril 2016</w:t>
      </w:r>
    </w:p>
    <w:p>
      <w:r>
        <w:t>IT: TAF D-2482/2016 del 27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D-2482/2016 Urteil vom 27. April 2016 Besetzung Einzelrichter Fulvio Haefeli, mit Zustimmung von Richterin Gabriela Freihofer; Gerichtsschreiber Gert Winter. Parteien A._______, geboren (...), Guinea-Bissau, (...), Beschwerdeführer, gegen Staatssekretariat für Migration (SEM), Quellenweg 6, 3003 Bern, Vorinstanz. Gegenstand Nichteintreten auf Asylgesuch und Wegweisung (Dublin-Verfahren); Verfügung des SEM vom 13. April 2016 / N (...). Das Bundesverwaltungsgericht stellt fest, dass der Beschwerdeführer am 8. Mai 2009 in der Schweiz ein Asylgesuch einreichte, auf welches das Bundesamt für Migration (BFM) mit Entscheid vom 20. Oktober 2009 nicht eintrat, wobei es gleichzeitig die Wegweisung aus der Schweiz sowie den Wegweisungsvollzug anordnete, dass diese Verfügung unangefochten in Rechtskraft erwuchs und der Beschwerdeführer in der Folge untertauchte beziehungsweise seit dem 10. Dezember 2009 unbekannten Aufenthaltes war, dass er am 27. Januar 2010 im Rahmen eines Dublin-Verfahrens von den deutschen Behörden in die Schweiz überstellt wurde, dass der Beschwerdeführer am 19. Februar 2015 im Rahmen einer fremdenpolizeilichen Massnahme nach Portugal überstellt wurde, dass er am 14. Juli 2015 unkontrolliert wieder in die Schweiz einreiste, dass er damit gegen die gegen ihn verhängte Einreisesperre verstiess und danach auch anderweitig erneut straffällig wurde (B3/3 S. 1), dass der Beschwerdeführer am 11. Februar 2016 im Rahmen des rechtlichen Gehörs zur Anordnung von Entfernungs- und Fernhaltemassnahmen durch den Migrationsdienst des Kantons M._______ ein weiteres Mal um Asyl ersuchte, dass er mit Schreiben vom 12. Februar 2016 ein schriftliches Asylgesuch nachreichte und geltend machte, er habe zuerst in der Schweiz ein Asylgesuch gestellt und die auf ihm gefundenen Dokumente in Portugal käuflich erworben, dass das SEM am 3. März 2016 die portugiesischen Behörden um Übernahme des Beschwerdeführers im Sinne von Art. 12 Abs. 4 Dublin-III-VO ersuchte, dass die portugiesischen Behörden das Ersuchen am 6. April 2016 guthiessen, dass das SEM mit Verfügung vom 13. April 2016 - eröffnet am 18. April 2016 - in Anwendung von Art. 31a Abs. 1 Bst. b AsylG (SR 142.31) auf das Asylgesuch nicht eintrat, die Wegweisung aus der Schweiz nach Portugal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21. April 2016 gegen diesen Entscheid beim Bundesverwaltungsgericht Beschwerde erhob und sinngemäss die nachfolgend aufgeführten Rechtsbegehren stellte: Die angefochtene Verfügung des SEM vom 13. April 2016 sei aufzuheben, und es sei auf das Asylgesuch einzutreten. Das SEM sei anzuweisen, von seinem Selbsteintrittsrecht Gebrauch zu machen und sich für das Asylgesuch für zuständig zu erklären. Der Beschwerde sei im Sinne einer vorsorglichen Massnahme die aufschiebende Wirkung zu erteilen. Die Vollzugsbehörden seien anzuweisen, von einer Überstellung nach Portugal abzusehen, bis das Bundesverwaltungsgericht über die vorliegende Beschwerde entschieden habe, dass der Instruktionsrichter mit Verfügung vom 22. April 2016 den Wegweisungsvollzug superprovisorisch aussetzte, dass die vorinstanzlichen Akten am 26. April 2016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der Beschwerdeführer in Portugal über eine Aufenthaltsbewilligung verfügte (cartão de residencia, gültig vom 14. November 2014 bis zum 16. Januar 2016; B8/10 S. 3), dass das SEM die portugiesischen Behörden am 3. März 2016 um Übernahme des Beschwerdeführers im Sinne von Art. 12 Abs. 4 Dublin-III-VO ersuchte, dass die portugiesischen Behörden dem Gesuch um Übernahme am 6. April 2016 zustimmten, dass die grundsätzliche Zuständigkeit Portugals somit gegeben ist, dass der Beschwerdeführer in seiner Beschwerde geltend machte, er habe in keinem anderen Staat als in der Schweiz ein Asylgesuch gestellt und ausserdem eine Nachricht erhalten, wonach die portugiesischen Behörden seine Übernahme abgelehnt hätten, dass dem Beschwerdeführer zunächst entgegenzuhalten ist, die schweizerischen Behörden haben seitens der portugiesischen Behörden offensichtlich eine andere Nachricht erhalten (B6/2), die allein massgebend ist, dass es des Weiteren nicht Sache der asylsuchenden Person ist, den für ihr Asylverfahren zuständigen Staat selbst zu bestimmen, dass der zuständige Staat vielmehr nach der Dublin-III-VO bestimmt wird und diese Festlegung alleine den beteiligten Dublin-Vertragsstaaten obliegt (vgl. dazu BVGE 2010/45 E. 8.3), dass der Beschwerdeführer seine Verfolgungsgeschichten den portugiesischen Behörden unterbreiten kann, dass es keine Gründe für die Annahme gibt, das Asylverfahren und die Aufnahmebedingungen für Antragsteller in Portugal wiesen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Portugal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portugiesischen Behörden würden sich weigern ihn aufzunehmen und seinen Antrag auf internationalen Schutz unter Einhaltung der Regeln der erwähnten Richtlinien zu prüfen, dass den Akten auch keine Gründe für die Annahme zu entnehmen sind, Portugal werde in seinem Fall den Grundsatz des Non-Refoulements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Portugal angeordnet hat (Art. 32 Bst. a AsylV 1), dass die Beschwerde aus diesen Gründen abzuweisen ist, dass das Beschwerdeverfahren mit vorliegendem Urteil abgeschlossen ist, weshalb sich der Antrag auf Gewährung der aufschiebenden Wirkung als gegenstandslos erweist,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