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D-2481/2022 vom 25. Mai 2022</w:t>
      </w:r>
    </w:p>
    <w:p>
      <w:r>
        <w:t>Bundesverwaltungsgericht, 2022-05-25, IT</w:t>
      </w:r>
    </w:p>
    <w:p>
      <w:r>
        <w:rPr>
          <w:b/>
        </w:rPr>
        <w:t xml:space="preserve">Quelle: </w:t>
      </w:r>
      <w:r>
        <w:t>https://mcp.opencaselaw.ch/entscheid/bvger_D-2481_2022_d20220525</w:t>
      </w:r>
    </w:p>
    <w:p>
      <w:r>
        <w:t>FR: TAF D-2481/2022 du 25 mai 2022</w:t>
      </w:r>
    </w:p>
    <w:p>
      <w:r>
        <w:t>IT: TAF D-2481/2022 del 25 maggio 2022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 | Asilo (non entrata nel merito / procedura Dublino) ed allontanamento; decisione della SEM del 25 maggio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Non si prelevano spese processuali.</w:t>
      </w:r>
    </w:p>
    <w:p>
      <w:r>
        <w:rPr>
          <w:b/>
        </w:rPr>
        <w:t>E. 3</w:t>
      </w:r>
    </w:p>
    <w:p>
      <w:r>
        <w:t>La domanda di assistenza giudiziaria, nel senso della dispensa dal versa- mento delle spese processuali, è respinta.</w:t>
      </w:r>
    </w:p>
    <w:p>
      <w:r>
        <w:rPr>
          <w:b/>
        </w:rPr>
        <w:t>E. 4</w:t>
      </w:r>
    </w:p>
    <w:p>
      <w:r>
        <w:t>Le spese processuali, di CHF 750.–, sono poste a carico del ricorrente. Tale ammontare deve essere versato alla cassa del Tribunale amministra- tivo federale, entro un termine di 30 giorni dalla spedizione della presente sentenza.</w:t>
      </w:r>
    </w:p>
    <w:p>
      <w:r>
        <w:rPr>
          <w:b/>
        </w:rPr>
        <w:t>E. 5</w:t>
      </w:r>
    </w:p>
    <w:p>
      <w:r>
        <w:t>Questa sentenza è comunicata al ricorrente, alla SEM e all'autorità canto- nale competente.</w:t>
      </w:r>
    </w:p>
    <w:p>
      <w:r>
        <w:t>Il giudice unico: Il cancelliere:</w:t>
      </w:r>
    </w:p>
    <w:p>
      <w:r>
        <w:t>Daniele Cattaneo Jesse Joseph Erard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