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D-2481/2022 vom 13. Juni 2022</w:t>
      </w:r>
    </w:p>
    <w:p>
      <w:r>
        <w:t>Bundesverwaltungsgericht, 2022-06-13, IT</w:t>
      </w:r>
    </w:p>
    <w:p>
      <w:r>
        <w:rPr>
          <w:b/>
        </w:rPr>
        <w:t xml:space="preserve">Quelle: </w:t>
      </w:r>
      <w:r>
        <w:t>https://mcp.opencaselaw.ch/entscheid/bvger_D-2481_2022</w:t>
      </w:r>
    </w:p>
    <w:p>
      <w:r>
        <w:t>FR: TAF D-2481/2022 du 13 juin 2022</w:t>
      </w:r>
    </w:p>
    <w:p>
      <w:r>
        <w:t>IT: TAF D-2481/2022 del 13 giugno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4</w:t>
      </w:r>
    </w:p>
    <w:p>
      <w:r>
        <w:t>Le spese processuali, di CHF 750.–, sono poste a carico del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Jesse Joseph Erard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