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D-2475/2009 vom 23. April 2009</w:t>
      </w:r>
    </w:p>
    <w:p>
      <w:r>
        <w:t>Bundesverwaltungsgericht, 2009-04-23, IT</w:t>
      </w:r>
    </w:p>
    <w:p>
      <w:r>
        <w:rPr>
          <w:b/>
        </w:rPr>
        <w:t xml:space="preserve">Quelle: </w:t>
      </w:r>
      <w:r>
        <w:t>https://mcp.opencaselaw.ch/entscheid/bvger_D-2475_2009</w:t>
      </w:r>
    </w:p>
    <w:p>
      <w:r>
        <w:t>FR: TAF D-2475/2009 du 23 avril 2009</w:t>
      </w:r>
    </w:p>
    <w:p>
      <w:r>
        <w:t>IT: TAF D-2475/2009 del 23 aprile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d'esenzione dal versamento dell'anticipo a copertura delle presumibili spese processuali è divenuta senza oggetto.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(plico raccomandato; allegato: bollettino di versamento) UFM, Divisione soggiorno (in copia; n. di rif. N [...]) J._______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