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D-2471/2014 vom 15. Mai 2014</w:t>
      </w:r>
    </w:p>
    <w:p>
      <w:r>
        <w:t>Bundesverwaltungsgericht, 2014-05-15, FR</w:t>
      </w:r>
    </w:p>
    <w:p>
      <w:r>
        <w:rPr>
          <w:b/>
        </w:rPr>
        <w:t xml:space="preserve">Quelle: </w:t>
      </w:r>
      <w:r>
        <w:t>https://mcp.opencaselaw.ch/entscheid/bvger_D-2471_2014</w:t>
      </w:r>
    </w:p>
    <w:p>
      <w:r>
        <w:t>FR: TAF D-2471/2014 du 15 mai 2014</w:t>
      </w:r>
    </w:p>
    <w:p>
      <w:r>
        <w:t>IT: TAF D-2471/2014 del 15 maggio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D-2471/2014 Arrêt du 15 mai 2014 Composition Gérald Bovier, juge unique, avec l'approbation de Sylvie Cossy, juge ; Alain Romy, greffier. Parties A._______, né le (...), Somalie, (...), recourant, contre Office fédéral des migrations (ODM), Quellenweg 6, 3003 Berne, autorité inférieure. Objet Asile (non-entrée en matière) et renvoi (Dublin) ; décision de l'ODM du 30 avril 2014 / N (...). Vu la demande d'asile déposée en Suisse par l'intéressé en date du 2 décembre 2013, le procès-verbal de l'audition du 20 décembre 2013, au cours de laquelle il a été invité à se prononcer sur la compétence éventuelle de l'Italie pour traiter sa demande d'asile et sur un éventuel transfert dans cet Etat, la décision du 30 avril 2014, notifiée le 6 mai 2014, par laquelle l'ODM, se fondant sur l'art. 31a al. 1 let. b LAsi (RS 142.31), n'est pas entré en matière sur cette demande d'asile, a prononcé le transfert du requérant vers l'Italie et a ordonné l'exécution de cette mesure, constatant l'absence d'effet suspensif à un éventuel recours, le recours formé le 8 mai 2014 contre cette décision, assorti d'une demande d'exemption du paiement d'une avance de frais, la réception du dossier de première instance par le Tribunal administratif fédéral (ci-après : le Tribunal), le 12 mai 2014, et considérant que le Tribunal, en vertu de l'art. 31 LTAF, connaît des recours contre les décisions au sens de l'art. 5 PA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(cf. art. 83 let. d ch. 1 LTF), exception non réalisée en l'espèce, que le Tribunal est donc compétent pour connaître du présent litige, que l'intéressé a qualité pour recourir (cf. art. 48 al. 1 PA), que le recours, interjeté dans la forme (cf. art. 52 al. 1 PA) et le délai (cf. art. 108 al. 2 LAsi) prescrits par la loi, est recevable, que, saisi d'un recours contre une décision de non-entrée en matière sur une demande d'asile, le Tribunal se limite à examiner le bien-fondé d'une telle décision (cf. ATAF 2011/30 consid. 3, ATAF 2011/9 consid. 5, ATAF 2010/45 consid. 8.2.3 et 10 ; Ulrich Meyer/Isabel von Zwehl, L'objet du litige en procédure de droit administratif fédéral, in : Mélanges en l'honneur de Pierre Moor, Berne 2005 p. 435 ss), que, dans le cas d'espèce, il y a lieu de déterminer si l'ODM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selon l'art. 29a al. 1 de l'ordonnance 1 du 11 août 1999 sur l'asile relative à la procédure [OA 1, RS 142.311]), et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l'ODM - avant de faire application de la disposition précitée -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(cf. Journal officiel des Communautés Européennes [JO] L50/1 du 25.2.2003 ; ci-après : règlement Dublin II) (cf. ATAF 2010/45 consid. 3.2), que le règlement Dublin II a été abrogé par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lequel est applicable pour tous les Etats de l'Union européenne depuis le 1er janvier 2014, que le règlement Dublin III a été notifié à la Suisse par la Commission européenne, le 3 juillet 2013 (cf. art. 4 par. 2 de l'AAD), que, par l'échange de notes du 14 août 2013 (RS 0.142.392.680.01), la Mission de la Suisse auprès de l'Union européenne a informé la Commission européenne de la reprise, par la Suisse, du règlement Dublin III, sous réserve de l'accomplissement des exigences constitutionnelles (cf. art. 4 par. 3 de l'AAD), que, conformément à l'art. 4 par. 5 de l'AAD, l'échange de notes précité crée des droits et obligations entre la Suisse et les Etats membres de l'Union européenne, que, le 18 décembre 2013, le Conseil fédéral a décidé, sur la base de l'art. 7b al. 1 de la loi fédérale du 21 mars 1997 sur l'organisation du gouvernement et de l'administration (LOGA, RS 171), d'une application provisoire par la Suisse du règlement Dublin III, à partir du 1er janvier 2014, que l'échange de notes du 14 août 2013 indique les dispositions du règlement Dublin III qui s'appliquent provisoirement en Suisse, à partir du 1er janvier 2014, que l'art. 49 du règlement Dublin III portant sur l'entrée en vigueur et l'applicabilité dudit règlement en fait partie, que, conformément à cette disposition, lorsque la demande de protection a été introduite avant le 1er janvier 2014 et que la requête aux fins de prise ou reprise en charge a été présentée après le 31 décembre 2013, la détermination de l'Etat membre responsable de l'examen de la demande de protection se fait conformément aux critères énoncés dans le règlement Dublin II, tandis que le règlement Dublin III est applicable à toutes les autres questions (en particulier à celles intervenant postérieurement au dépôt de ladite requête), qu'en l'occurrence, la demande d'asile du recourant a été déposée le 2 décembre 2013, que l'ODM a présenté sa requête de prise en charge aux autorités italiennes en date du 27 février 2014, que la détermination de l'Etat membre responsable de l'examen de la demande d'asile de l'intéressé doit donc se faire conformément aux critères énoncés dans le règlement Dublin II, que les critères de détermination de l'Etat responsable du traitement de la demande d'asile sont au nombre de onze et sont répartis en quatre grandes catégories de liens (familiaux, administratifs, matériels et de fait) ; qu'en plus de ces quatre catégories, le règlement Dublin II prévoit une série de situations humanitaires à prendre en compte ; que chaque critère de détermination de l'Etat responsable n'a vocation à s'appliquer que si le critère qui le précède dans le règlement est inopérant dans la situation en question (principe de l'application hiérarchique des critères du règlement ; cf. art. 5 règlement Dublin II), qu'en vertu de l'art. 16 par. 1 du règlement Dublin II, l'Etat membre responsable de l'examen d'une demande d'asile en vertu dudit règlement est tenu de prendre en charge - dans les conditions prévues aux art. 17 à 19 - le demandeur d'asile qui a introduit une demande dans un autre Etat membre (point a), ou de reprendre en charge - dans les conditions prévues à l'art. 20 - le demandeur d'asile dont la demande est en cours d'examen et qui se trouve, sans en avoir reçu la permission, sur le territoire d'un autre Etat membre (point c), le demandeur d'asile qui a retiré sa demande en cours d'examen et qui a formulé une demande d'asile dans un autre Etat membre (point d), ou encore le ressortissant d'un pays tiers dont il a rejeté la demande et qui se trouve, sans en avoir reçu la permission, sur le territoire d'un autre Etat membre (point e), que cette obligation cesse si le ressortissant d'un pays tiers a quitté le territoire des Etats membres pendant une durée d'au moins trois mois, à moins qu'il ne soit titulaire d'un titre de séjour en cours de validité délivré par l'Etat membre responsable (cf. art. 16 par. 3 du règlement Dublin II), qu'en l'espèce, il ressort des déclarations du recourant que celui-ci, avant de venir en Suisse, est entré illégalement en Italie le (...), en provenance de B._______, que le 10 janvier 2014, l'ODM a adressé aux autorités italiennes une demande de renseignements, restée sans réponse, qu'en date du 27 février 2014, l'ODM a soumis auxdites autorités une requête aux fins de prise en charge, fondée sur l'art. 13 par. 1 du règlement Dublin III, que certes, dans sa requête de prise en charge, l'autorité intimée aurait dû se référer aux critères du règlement Dublin II (cf. supra) ; que l'art. 13 par. 1 du règlement Dublin III a toutefois une teneur identique à l'art. 10 par. 1 du règlement Dublin II, de sorte qu'il n'y a pas lieu d'annuler la décision querellée pour ce motif (cf. arrêts du Tribunal D-2320/2014 du 7 mai 2014, D-1879/2014 du 15 avril 2014), que, n'ayant pas répondu à cette demande dans le délai prévu par le règlement Dublin II (cf. art. 18 par. 1), l'Italie est réputée avoir accepté la prise en charge de l'intéressé et, partant, avoir reconnu sa compétence pour traiter sa demande d'asile (cf. art. 18 par. 7 du règlement Dublin II), que le recourant a certes contesté cette compétence, en faisant principalement valoir qu'il n'avait pas déposé de demande d'asile dans cet Etat, que cet élément n'est toutefois pas déterminant, dans la mesure où la demande de prise en charge se fonde sur un critère lié à l'entrée illégale de l'intéressé sur le territoire italien et non pas au dépôt d'une demande d'asile, qu'en outre, sur la base des propres déclarations de l'intéressé, l'ODM disposait de suffisamment d'indices pour requérir des autorités italiennes sa prise en charge au sens de la disposition précitée, que la compétence de l'Italie est donc donnée, que cela étant, le recourant s'est opposé à son transfert vers ce pays, invoquant la situation précaire des requérants d'asile dans cet Etat, que l'Italie, comme tous les autres Etats liés par l'AAD, est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portant sur l'examen selon une procédure juste et équitable de leur demande, et leur garantir une protection conforme au droit international et au droit européen (cf. directive n° 2005/85/CE du Conseil du 1er décembre 2005 relative à des normes minimales concernant la procédure d'octroi et de retrait du statut de réfugié dans les Etats membres [JO L 326/13 du 13.12.2005, ci-après : directive "Procédure"] directive n° 2003/9/CE du Conseil du 27 janvier 2003 relative à des normes minimales pour l'accueil des demandeurs d'asile dans les Etats membres [JO L 31/18 du 6.2.2003, ci-après : directive "Accueil"]), que cette présomption de sécurité n'est certes pas absolue, qu'elle doit être écartée d'office en présence, dans l'Etat de destination du transfert, d'une pratique avérée de violation systématique des normes minimales de l'Union européenne, ou en présence d'indices sérieux que, dans le cas concret, les autorités de cet Etat ne respecteraient pas le droit international (cf. ATAF 2010/45 consid. 7.4 et 7.5 cf. également arrêts de la Cour européenne des droits des l'homme [CourEDH] M.S.S. c. Belgique et Grèce du 21 janvier 2011, requête n° 30696/09, §§ 341 ss, R.U. c. Grèce du 7 juin 2011, requête n° 2237/08, §§ 74 ss ; arrêts de la Cour de Justice de l'Union européenne [CJUE] du 21 décembre 2011, C-411/10 et C-493/10), qu'à la différence de la situation prévalant en Grèce, on ne saurait considérer, à propos de l'Italie, qu'il appert au grand jour - de positions répétées et concordantes du Haut Commissariat des Nations Unies pour les réfugiés (HCR), du Commissaire des droits de l'homme du Conseil de l'Europe, ainsi que de nombreuses organisations internationales non gouvernementales - que la législation italienne sur le droit d'asile n'y est pas appliquée, ni que la procédure d'asile y est caractérisée par des défaillances structurelles d'une ampleur telle que les demandeurs d'asile n'ont pas de chance de voir leur demande sérieusement examinée par les autorités, ni qu'ils ne disposent pas d'un recours effectif, ni qu'ils ne sont pas protégés in fine contre un renvoi arbitraire vers leur pays d'origine (cf. arrêt précité M.S.S. c. Belgique et Grèce) ; que, dans ces conditions, il n'y a pas de raison sérieuse de douter que l'Italie respecte la directive "Procédure" (s'agissant du respect de cette directive par l'Italie, cf. arrêt du Tribunal E-7166/2009 du 22 juin 2011), que, dans le cas particulier, le recourant n'a pas démontré l'existence d'un risque concret que les autorités italiennes le renverraient dans son pays, en violation de la directive "Procédure", en particulier que l'Italie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qu'il n'a pas non plus apporté d'indices objectifs, concrets et sérieux qu'il serait lui-même privé durablement de tout accès aux conditions matérielles minimales d'accueil prévues par la directive "Accueil", qu'il n'a pas démontré que ses conditions d'existence en Italie atteindraient, en cas de transfert dans ce pays, un tel degré de pénibilité et de gravité qu'elles seraient constitutives d'un traitement contraire à l'art. 3 CEDH, que, dans ces conditions, vu que l'intéressé n'a pas renversé la présomption de sécurité attachée au respect par l'Italie de ses obligations tirées du droit international public et du droit européen, une vérification plus approfondie et individualisée des risques prétendument encourus dans cet Etat de destination n'est pas nécessaire (cf. Francesco Maiani/Constantin Hruschka, Le partage des responsabilités dans l'espace Dublin, entre confiance mutuelle et sécurité des demandeurs d'asile, in : ASYL 2/11, p. 12 ss, spéc. p. 14), qu'en conséquence, le transfert du recourant vers l'Italie s'avère conforme aux engagements de la Suisse relevant du droit international, que, pour les motifs déjà exposés ci-avant, il n'existe par ailleurs pas de "raisons humanitaires" susceptibles d'empêcher ce transfert, qu'il y a encore lieu d'ajouter que les règlements Dublin II et Dublin III ne confèrent pas aux demandeurs d'asile le droit de choisir l'Etat membre offrant, à leur avis, les meilleures conditions d'accueil comme Etat responsable de l'examen de leur demande d'asile (cf. ATAF 2010/45 consid. 8.3, auquel il y a lieu de se référer par analogie), qu'il n'y a donc lieu de faire application ni de la clause de l'art. 3 par. 2 al. 2 du règlement Dublin III (cas de défaillances systémiques dans la procédure d'asile et les conditions d'accueil des demandeurs) ni des clauses discrétionnaires prévues par l'art. 17 par. 1 et 2 dudit règlement, que l'Italie demeure dès lors l'Etat responsable de l'examen de la demande d'asile de l'intéressé et est tenue de le prendre en charge, dans les conditions prévues à l'art. 29 du règlement Dublin III, que, dans ces conditions, c'est à bon droit que l'ODM n'est pas entré en matière sur la demande d'asile et qu'il a prononcé le transfert de Suisse vers l'Italie de l'intéressé, en application de l'art. 44 LAsi, aucune exception à la règle générale du renvoi n'étant réalisée (cf. art. 32 OA 1), que, cela étant, les questions relatives à l'existence d'un empêchement à l'exécution du renvoi (ou transfert) pour des raisons tirées de l'al. 3 et de l'al. 4 de l'art. 83 LEtr (RS 142.20) ne se posent plus séparément, dès lors qu'elles sont indissociables du prononcé de la non-entrée en matière (cf. ATAF 2010/45 consid. 10), qu'au vu de ce qui précède, le recours doit être rejeté et la décision de l'ODM du 30 avril 2014 confirmée, que, s'avérant manifestement infondé, le recours est rejeté dans une procédure à juge unique, avec l'approbation d'un second juge (cf. art. 111 let. e LAsi), qu'il est dès lors renoncé à un échange d'écritures, le présent arrêt n'étant motivé que sommairement (cf. art. 111a al. 1 et 2 LAsi), que cet arrêt rend sans objet la demande d'exemption du paiement d'une avance de frais,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demande d'exemption du paiement d'une avance de frais est sans objet.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