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D-2468/2019 vom 27. Mai 2019</w:t>
      </w:r>
    </w:p>
    <w:p>
      <w:r>
        <w:t>Bundesverwaltungsgericht, 2019-05-27, DE</w:t>
      </w:r>
    </w:p>
    <w:p>
      <w:r>
        <w:rPr>
          <w:b/>
        </w:rPr>
        <w:t xml:space="preserve">Quelle: </w:t>
      </w:r>
      <w:r>
        <w:t>https://mcp.opencaselaw.ch/entscheid/bvger_D-2468_2019</w:t>
      </w:r>
    </w:p>
    <w:p>
      <w:r>
        <w:t>FR: TAF D-2468/2019 du 27 mai 2019</w:t>
      </w:r>
    </w:p>
    <w:p>
      <w:r>
        <w:t>IT: TAF D-2468/2019 del 27 maggio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D-2468/2019mel Urteil vom 27. Mai 2019 Besetzung Einzelrichter Hans Schürch, mit Zustimmung von Richter Grégory Sauder; Gerichtsschreiberin Regula Aeschimann. Parteien A._______, geboren am (...), Liberia, (...) Beschwerdeführer, gegen Staatssekretariat für Migration (SEM), Quellenweg 6, 3003 Bern, Vorinstanz. Gegenstand Nichteintreten auf Asylgesuch und Wegweisung (Dublin-Verfahren); Verfügung des SEM vom 13. Mai 2019 / N (...). Das Bundesverwaltungsgericht stellt fest, dass der Beschwerdeführer am 15. April 2019 in der Schweiz um Asyl nachsuchte, dass ein Abgleich mit der europäischen Fingerabdruck-Datenbank (Eurodac) ergab, dass der Beschwerdeführer am 9. Februar 2011 in den Niederlanden und am 14. April 2011 in Polen ein Asylgesuch gestellt hatte, dass der Beschwerdeführer im Rahmen der Personalienaufnahme (PA) vom 25. April 2019 angab, er sei im Jahr 2011 mit einem Visum nach Amsterdam geflogen und von dort nach Warschau weitergereist, dass er mit einer polnischen Staatsbürgerin verheiratet sei und mit ihr zwei gemeinsame Kinder habe, dass das SEM dem Beschwerdeführer im Beisein seiner damaligen Rechtsvertretung gestützt auf die Eurodac-Treffer sowie dessen eigene Angaben am 2. Mai 2019 das rechtliche Gehör zu einem allfälligen Nichteintretensentscheid und einer möglichen Überstellung nach Polen gewährte, dass der Beschwerdeführer geltend machte, er sei durch seine Heirat in den Besitz einer polnischen Aufenthaltsbewilligung gelangt, dass seine Ehefrau jedoch die Trennung eingereicht habe, ihn mit dem Tod bedrohe und die Kinder für sich wolle, wobei er kein Vertrauen in die polnischen Behörden habe, dass er im Alter von 10 Jahren während des Bürgerkrieges am linken Bein verletzt worden sei, dass er in Polen zwar durch den Arbeitgeber krankenversichert gewesen sei, man ihm dort aber eine medizinische Behandlung verweigert habe respektive er für die Behandlung hätte bezahlen müssen, dass die polnischen Behörden am 9. Mai 2019 das Übernahmeersuchen des SEM vom 3. Mai 2019 guthiessen, dass das SEM mit Verfügung vom 13. Mai 2019 - eröffnet am 14. Mai 2019 - in Anwendung von Art. 31a Abs. 1 Bst. b AsylG (SR 142.31) auf das Asylgesuch nicht eintrat, die Wegweisung aus der Schweiz nach Polen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21. Mai 2019 gegen diesen Entscheid beim Bundesverwaltungsgericht Beschwerde erhob und dabei beantragte, der Entscheid des SEM sei aufzuheben, die Schweiz sei anzuweisen, auf sein Asylverfahren einzutreten, eventualiter sei der Sachverhalt zur Neubeurteilung an die Vorinstanz zurückzuweisen, subeventualiter sei die Ausreisefrist zu verlängern, bis seine medizinische Behandlung abgeschlossen sei, dass er in prozessualer Hinsicht um unentgeltliche Rechtspflege ersuchte, dass die vorinstanzlichen Akten dem Bundesverwaltungsgericht am 23. Mai 2019 in elektronischer Form vorlagen (Art. 109 Abs. 3 AsylG), und zieht in Erwägung, dass das Bundesverwaltungsgericht auf dem Gebiet des Asyls über Beschwerden gegen Verfügungen (Art. 5 VwVG) des SEM in der Regel - so auch vorliegend - endgültig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der nach dieser Verordnung zuständige Mitgliedstaat verpflichtet ist, sowohl einen Antragsteller, der während der Prüfung seines Antrags in einem anderen Mitgliedstaat einen Antrag gestellt hat, als auch einen Drittstaatsangehörigen, dessen Antrag abgelehnt wurde und der in einem anderen Mitgliedstaat einen Antrag gestellt hat, nach Massgabe der Art. 23, 24, 25 und 29 Dublin-III-VO wieder aufzunehmen (Art. 18 Abs. 1 Bst. b und d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das SEM die polnischen Behörden am 3. Mai 2019 gestützt auf Art. 18 Abs. 1 Bst. b Dublin-III-VO um Übernahme des Beschwerdeführers ersuchte, dass die polnischen Behörden dieses Ersuchen mit Schreiben vom 9. Mai 2019 gestützt auf Art. 18 Abs. 1 Bst. d Dublin-III-VO guthiessen und ausführten, der Beschwerdeführer verfüge über eine polnische "Residence Card", gültig bis am 28. Juni 2019, dass die grundsätzliche Zuständigkeit Polens somit gegeben ist, dass es keine Gründe für die Annahme gibt, das Asylverfahren und die Aufnahmebedingungen für Antragsteller in Polen weise systemische Schwachstellen im Sinne von Art. 3 Abs. 2 Sätze 2 und 3 Dublin-III-VO auf, dass Polen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Polen an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gebunden ist, dass das Bundesverwaltungsgericht in konstanter Praxis davon ausgeht, die polnischen Behörden würden ihre völkerrechtlichen Verpflichtungen respektieren (vgl. statt vieler die Urteile des BVGer D-8011/2016 vom 5. Januar 2017 S. 7; D-6325/2017 vom 17. November 2017 S. 6, je mit weiteren Hinweisen), dass der Beschwerdeführer in seiner Beschwerdeeingabe vom 21. Mai 2019 ausschliesslich vorbrachte, er sei in die Schweiz gekommen, weil er sich Hilfe verspreche; in Polen sei er nicht medizinisch behandelt worden und er beantrage, in der Schweiz bleiben zu können, zumindest für die Zeit seiner medizinischen Behandlung, dass er morgen einen Arzttermin habe und in der Folge weitere medizinische Unterlagen einreichen könne, dass er darum bitte, dass sein Bein hierzulande behandelt werde; danach könne er nach Polen zurückkehren, dass der Beschwerdeführer sich somit einer Überstellung nach Polen nicht grundsätzlich entgegenstellt, aber darum ersucht, für eine medizinische Behandlung seines Beines in der Schweiz bleiben zu können, dass er mit seinem Vorbringen implizit die Anwendung von Art. 17 Abs. 1 Dublin-III-VO respektive Art. 29a Abs. 3 AsylV 1 fordert beziehungsweise geltend macht, die Überstellung nach Polen verletze - aufgrund der fehlenden medizinischen Behandlung - Art. 3 EMRK, dass eine zwangsweise Rückweisung von Personen mit gesundheitlichen Problemen nur dann einen Verstoss gegen Art. 3 EMRK darstellen kann, wenn unter anderem die betroffene Person sich in einem fortgeschrittenen oder terminalen Krankheitsstadium und bereits in Todesnähe befindet (vgl. BVGE 2011/9 E. 7 mit Hinweisen auf die Praxis des Europäischen Gerichtshofs für Menschenrechte [EGMR]),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der Beschwerdeführer eigenen Angaben zufolge in Polen über seinen Arbeitgeber krankenversichert war, dass sich dem Protokoll des Dublin-Gesprächs vom 2. Mai 2019 entnehmen lässt, der Beschwerdeführer sei im Alter von 10 Jahren am linken Bein verletzt worden (vgl. Akten SEM act. 14), dass weder aus den Akten hervorgeht noch auf Beschwerdeebene konkretisiert wird, welche medizinische Behandlung notwendig sei respektive warum eine vor mehr als (...) Jahren erlittene Verletzung zurzeit einer Behandlung bedürfe, dass vom Beschwerdeführer auch nicht ausgeführt wird, aus welchen Gründen ihm in Polen eine Behandlung verweigert worden sein soll, dass Polen über medizinische Institutionen verfügt, welche auch Asylsuchenden sowie Drittstaatsangehörigen mit Aufenthaltsbewilligung zugänglich sind, weshalb sich der Beschwerdeführer im Bedarfsfall für eine adäquate Behandlung und Betreuung an das dafür zuständige medizinische Fachpersonal wenden kann, dass die schweizerischen Behörden, die mit dem Vollzug der angefochtenen Verfügung beauftragt sind, den medizinischen Umständen bei der Bestimmung der konkreten Modalitäten der Überstellung des Beschwerdeführers entsprechend Rechnung tragen und die polnischen Behörden im Bedarfsfall vorgängig in geeigneter Weise über die spezifischen medizinischen Umstände und den indizierten Behandlungsbedarf detailliert informieren würden (vgl. Art. 31 f. Dublin-III-VO), dass angesichts der dargelegten medizinischen Probleme - welche nicht weiter substanziiert werden und offenbar auf eine vor langer Zeit erlittene Verletzung zurückgehen - nicht ersichtlich ist, inwiefern bei einer Überstellung nach Polen eine Verletzung von Art. 3 ERMK drohen könnte, weshalb darauf verzichtet werden kann, das Einreichen eines aktuellen Arztberichtes abzuwarten, dass vor diesem Hintergrund kein konkretes und ernsthaftes Risiko besteht, die Überstellung des Beschwerdeführers nach Polen würde gegen Art. 3 EMRK oder andere völkerrechtliche Verpflichtungen der Schweiz oder gegen Landesrecht verstossen,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an dieser Stelle festzuhalten bleibt, dass die Dublin-III-VO den Schutzsuchenden kein Recht einräumt, den ihren Antrag prüfenden Staat selber auszuwählen respektive sich für die Inanspruchnahme einer medizinischen Leistung in einem bestimmten Staat aufzuhalten,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Polen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der in der Beschwerde gestellte Antrag, die Sache sei zur Neubeurteilung an die Vorinstanz zurückzuweisen, nicht weiter begründet wird und auch keine Gründe für eine Rückweisung ersichtlich sind, dass die Beschwerde aus diesen Gründen abzuweisen und die Verfügung des SEM zu bestätigen 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Die Gerichtsschreiberin: Hans Schürch Regula Aeschimann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