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D-2457/2012 vom 15. Mai 2012</w:t>
      </w:r>
    </w:p>
    <w:p>
      <w:r>
        <w:t>Bundesverwaltungsgericht, 2012-05-15, FR</w:t>
      </w:r>
    </w:p>
    <w:p>
      <w:r>
        <w:rPr>
          <w:b/>
        </w:rPr>
        <w:t xml:space="preserve">Quelle: </w:t>
      </w:r>
      <w:r>
        <w:t>https://mcp.opencaselaw.ch/entscheid/bvger_D-2457_2012</w:t>
      </w:r>
    </w:p>
    <w:p>
      <w:r>
        <w:t>FR: TAF D-2457/2012 du 15 mai 2012</w:t>
      </w:r>
    </w:p>
    <w:p>
      <w:r>
        <w:t>IT: TAF D-2457/2012 del 15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D-2457/2012 Arrêt du 15 mai 2012 Composition Yanick Felley, juge unique, avec l'approbation de Gérald Bovier, juge; Edouard Iselin, greffier. Parties A._______, né le (...), B._______, née le (...), C._______, né le (...), D._______, né le (...), Serbie, recourants, contre Office fédéral des migrations (ODM), Quellenweg 6, 3003 Berne, autorité inférieure. Objet Asile (non-entrée en matière) et renvoi; décision de l'ODM du 27 avril 2012 / (...). Vu les demandes d'asile déposées en Suisse par les intéressés, en date du 11 décembre 2011, le procès-verbal (pv) des auditions du 20 décembre 2011 et du 26 avril 2012, la décision du 27 avril 2012, notifiée le 1er mai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des requérants, conformément à l'art. 34 al. 1 LAsi, a prononcé leur renvoi de Suisse et a ordonné l'exécution de cette mesure, le recours interjeté le 4 mai 2012 auprès du Tribunal administratif fédéral (Tribunal), où il est conclu, pour l'essentiel, à l'annulation de cette décision, à la reconnaissance de la qualité de réfugié et à l'octroi de l'asile, et, subsidiairement, à l'octroi de l'admission provisoire en raison du caractère illicite, inexigible et impossible de l'exécution du renvoi, ainsi qu'à la mise au bénéfice de l'assistance judiciaire partielle et à la dispense d'une avance de frais, les autres conclusions formulées dans le mémoire de recours (restitution de l'effet suspensif ; requêtes demandant au Tribunal d'interdire aux autorités suisses compétentes de prendre contact avec celles du pays d'origine et de provenance, respectivement de leur transmettre des données, ou, à défaut, de faire en sorte que les intéressés soient informés si une telle transmission devait déjà avoir eu lieu), la réception du dossier de l'ODM en date du 7 mai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rendues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qu'il n'y a pas lieu de donner suite à la conclusion tendant à la restitution de l'effet suspensif, dès lors que le recours a, de par la loi, automatiquement cet effet (cf. art. 55 al. 1 PA, applicable par renvoi de l'art. 6 LAsi et de l'art. 37 LTAF ; cf. aussi art. 42 LAsi), que, saisie d'un recours contre une décision de non-entrée en matière sur une demande d'asile, l'autorité de recours se limite à examiner le bien-fondé d'une telle décision (ATAF 2010/27 consid. 2.1.3 p. 368 s., et réf. cit.), que les conclusions tendant à la reconnaissance de la qualité de réfugié et à l'octroi de l'asile sont donc irrecevables (ATAF 2010/27 précité, ibid.),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quant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les intéressés ont déclaré, en substance, que du fait de leur origine rom, ils auraient régulièrement été victimes d'actes de violence, d'injures, de tracasseries et d'autres actes désobligeants de la part de Serbes ; qu'en particulier, suite à l'ouverture, en septembre 2011, d'une discothèque non loin de leur lieu d'habitation, ils auraient connu des problèmes répétés avec des clients serbes, qui, lorsqu'ils sortaient ivres de cet établissement, venaient chez eux pour faire du tapage, les insulter et casser les vitres de leur maison ; qu'en outre, les enfants auraient été victimes à l'école d'actes de violence et d'injures de la part d'autres élèves et auraient de ce fait dû interrompre leur scolarité, que le récit des intéressés quant aux prétendus préjudices dont ils auraient été victimes en Serbie n'est manifestement pas vraisemblable et est en particulier émaillé de sérieuses contradictions, notamment en ce qui concerne le nombre (ou l'absence) de visites de la police à leur domicile, les jours de la semaine où la discothèque était ouverte, respectivement où ils connaissaient de ce fait des problèmes avec des clients serbes ivres, le nombre de fois que les recourants s'étaient rendus personnellement au poste de police et s'ils avaient ou non déposé plainte contre les agissements dont leur famille avait été victime, la fréquence et la date des maltraitances des enfants à l'école et le nombre (ou l'absence) de visites dans les établissement scolaires concernés pour se plaindre de ces actes, que A._______ a en particulier déclaré lors de sa première audition que la police n'était même pas venue constater les dégâts causés à leur maison par des clients serbes ivres de la discothèque, pour déclarer ensuite que celle-ci s'était au contraire rendue à son domicile "10, 20 ou 30 fois" (cf. questions n° 54 ss du pv de sa deuxième audition [pièce B 13 du dossier ODM]) ; que B._______ a pour sa part prétendu que la police était allée chez eux à une reprise pour ce motif, sans pouvoir donner la date, même approximative, de cet événement (cf. questions n° 18 ss du pv de sa deuxième audition [pièce B 14 du dossier ODM]) ; qu'en outre, il n'est pas crédible que le recourant prénommé, qui aurait réparé "entre 30 et 40 fois" les vitres brisées de sa maison, n'ait pas même essayé de prendre des mesures préventives pour éviter de futurs dégâts (p. ex. en barricadant ses fenêtres avec des planches ; cf. questions n° 61 ss du pv de sa deuxième audition), que, par ailleurs, l'appartenance à la minorité ethnique rom ne saurait, à elle seule, rendre crédible l'existence d'un risque concret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(cf. aussi, s'agissant des mesures entreprises, la motivation de la décision attaquée [cf. p. 4 par. 1]), que cette volonté de protection doit d'autant plus être admise que cet Etat a déposé, en date du 22 décembre 2009, une demande d'adhésion à l'Union européenne, laquelle lui a octroyé, le 1er mars 2012, le statut de candidat, qu'eu égard à ce qui précède, les recourants n'étant à l'évidence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(cf. art. 34 al. 1 in fine LAsi), l'ODM n'avait pas à procéder à un examen au fond des demandes d'asile des intéressés, que c'est dès lors à juste titre que cet office n'est pas entré en matière sur dites demandes,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al. 1 LAsi), que pour les motifs exposés ci-dessus, l'exécution du renvoi doit être considérée comme licite (cf. art. 83 al. 3 LEtr), que cette mesure est également raisonnablement exigible (art. 83 al. 4 LEtr ; JICRA 2003 n° 24 consid. 5 p. 157 s., et jurisp. cit.), dans la mesure où elle ne fait pas apparaître, en l'espèce, une mise en danger concrète des intéressés, qu'en effet, la Serbie, comme déjà mentionné plus haut, ne se trouve pas en proie à une guerre, une guerre civile ou une violence généralisée, qu'en outre, le recourant et son épouse sont encore jeunes et leurs enfants ont déjà un âge ([...] et [...] ans) qui leur permet d'affronter les problèmes de la vie quotidienne sans avoir besoin d'un encadrement étroit, qu'en outre, ils ont quitté leur pays il y a seulement quelques mois et ne présentent pas d'affections graves susceptibles de faire obstacle à l'exécution du renvoi (cf. ci-après), que les problèmes psychiques (trouble anxieux et dépressif mixte [cf. le certificat médical du 17 novembre 2011 d'un service de psychiatrie ambulatoire en Serbie]) et somatiques (gastrites [cf. le rapport de consultation ambulatoire du 13 février 2012]) dont souffre la recourante ne paraissent pas de nature à l'handicaper de manière notable en cas de renvoi en Serbie, qu'au demeurant, la Serbie dispose de structures médicales suffisantes, accessibles à tous les citoyens serbes indépendamment de leur origine ethnique (cf. notamment arrêts du Tribunal administratif fédéral E-1842/ 2012 du 19 avril 2012, consid. 5.5, D-6908/2011 du 18 janvier 2012, E-4013/2011 du 5 octobre 2011 consid. 7.2.3, E-3442/2011 du 7 juillet 2011, et réf. cit. ; Praxis, Analysis of the main obstacles and problems in access of Roma to the rights to health and health care, Belgrade, juillet 2011, spéc. p. 10 ss ; The country of Return Information Project, Country Sheet Serbia, juin 2009, p. 73 ss), la recourante ayant du reste déjà été suivie médicalement pour ses problèmes de santé dans ce pays, que les intéressés disposent aussi de leur réseau familial en Serbie, qui pourra les aider lors de leur réinstallation dans cet Etat, que l'exécution du renvoi est enfin possible (cf. art. 83 al. 2 LEtr), ceux-ci étant en possession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Tribunal ayant statué immédiatement sur la cause, la demande de dispense du paiement d'une avance des frais de procédure est devenue sans objet, que la demande d'assistance judiciaire est rejetée, les conclusions du recours étant d'emblée vouées à l'échec (cf. art. 65 al. 1 PA), qu'au vu de ce qui précède, il y a lieu de mettre les frais de procédure à la charge des recourants (cf. art. 63 al. 1 PA et art. 2 et 3 let. b du règlement du 21 février 2008 concernant les frais, dépens et indemnités fixés par le Tribunal administratif fédéral [FITAF, RS 173.320.2]), qu'enfin, s'agissant des conclusions demandant d'interdire aux autorités suisses de prendre contact avec celles du pays d'origine et de provenance, respectivement de leur transmettre des données, ou, à défaut, d'informer les recourants au cas où une telle transmission aurait déjà eu lieu, elles ne sont pas l'objet de la décision attaquée et n'ont dès lors pas à être traitées par le Tribunal, le recours étant par conséquent irrecevable sur ce point, (dispositif : page suivante) le Tribunal administratif fédéral prononce: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