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D-2456/2016 vom 26. April 2016</w:t>
      </w:r>
    </w:p>
    <w:p>
      <w:r>
        <w:t>Bundesverwaltungsgericht, 2016-04-26, FR</w:t>
      </w:r>
    </w:p>
    <w:p>
      <w:r>
        <w:rPr>
          <w:b/>
        </w:rPr>
        <w:t xml:space="preserve">Quelle: </w:t>
      </w:r>
      <w:r>
        <w:t>https://mcp.opencaselaw.ch/entscheid/bvger_D-2456_2016</w:t>
      </w:r>
    </w:p>
    <w:p>
      <w:r>
        <w:t>FR: TAF D-2456/2016 du 26 avril 2016</w:t>
      </w:r>
    </w:p>
    <w:p>
      <w:r>
        <w:t>IT: TAF D-2456/2016 del 26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D-2456/2016 Arrêt du 26 avril 2016 Composition Gérard Scherrer, juge unique, avec l'approbation de Sylvie Cossy, juge; Michel Jaccottet, greffier. Parties A._______, né le (...), Gambie, Centre fédéral d'hébergement Perreux, 2017 Boudry, recourant, contre Secrétariat d'Etat aux migrations (SEM), Quellenweg 6, 3003 Berne, autorité inférieure. Objet Asile (non-entrée en matière / procédure Dublin) et renvoi; décision du SEM du 24 mars 2016 / N (...). Vu la demande d'asile déposée en Suisse par A._______ en date du 21 février 2016, le procès-verbal de l'audition du 23 février 2016, la décision du 24 mars 2016, notifiée le 19 avril 2016, par laquelle le SEM, en application de l'art. 31a let. b LAsi (RS 142.31), n'est pas entré en matière sur la demande d'asile de l'intéressé, a prononcé son transfert vers l'Italie et ordonné l'exécution de cette mesure, le recours du 21 avril 2016, par lequel l'intéressé, requérant l'assistance judiciaire, a conclu à l'annulation de cette décision, la réception du dossier de première instance par le Tribunal administratif fédéral (ci-après: le Tribunal), le 25 avril 2016,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avait déposé une demande d'asile en Italie le 30 octobre 2014, que le 8 mars 2016,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la compétence de l'Italie pour mener la procédure d'asile introduite en Suisse est ainsi acquise, que l'intéressé s'oppose à son transfert en Italie, affirmant que l'exécution de cette mesure mettrait concrètement en danger son intégrité et sa santé, étant resté sans aide sociale et sans assistance médicale lors d'un précédent séjour dans ce pays, que, cela étant, le recourant sollicite implicitement l'application de la clause de souveraineté, prévue à l'art. 17 par. 1 du règlement Dublin III,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qu'il est vrai que l'arrêt de la CourEDH dans la cause Tarakhel c. Suisse a été rendu depuis plus d'une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que, sans nier la situation difficile régnant en Italie s'agissant des capacités actuelles d'accueil, force est de constater que le recourant n'a pas démontré qu'il présenterait lui-même un état de vulnérabilité particulier au point que son transfert dans ce pays serait illicite en l'absence de garanties spéciales concernant sa prise en charge (cf. arrêt de la CourEDH Tarakhel précité), que s'il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majeur et seul à être transféré en Italie n'étant pas une personne particulièrement vulnérable, que le recourant allègue souffrir de problèmes de santé physiques, notamment localisés à un bras, pour lesquels il n'aurait pas été pris en charge par les autorités italiennes, que, toutefois, aucun moyen de preuve n'établit la nécessité de traitements médicaux essentiels, ni partant une absence de prise en charge de la part des autorités italiennes, que l'intéressé a du reste pu se faire soigner une dent en Italie, que, depuis son arrivée en Suisse, il n'a fourni aucune information sur l'existence de traitements médicaux, qu'il n'a ainsi pas allégué ni a fortiori établi, dans le cadre de la présente procédure, qu'il ne serait pas en mesure de voyager ou que son transfert en Italie représenterait un danger concret pour sa santé, et serait illicite au sens restrictif de la jurisprudence publiée (cf. arrêt de la CourEDH N. contre Royaume­Uni du 27 mai 2008, 26565/05, confirmé par les arrêts Yoh-Ekale Mwanje c. Belgique du 20 décembre 2011, no 10486/10; S.H.H. c. Royaume-Uni du 29 janvier 2013, no 60367/10; Josef c. Belgique du 27 février 2014, no 70055/10; A.S. c. Suisse du 30 juin 2015, no 39350/13, par. 31 à 33; cf. aussi ATAF 2011/9 consid. 7.1), que le recourant pourra, cas échéant, être suivi et traité en Italie, ce pays disposant de structures médicales similaires à celles existant en Suisse, qu'en outre,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du recourant, que, si nécessaire, il incombera aux autorités suisses chargées de l'exécution du transfert de transmettre aux autorités italiennes les renseignements permettant une telle prise en charge (cf. art. 31 et 32 du règlement Dublin III), comme le mentionne la décision entreprise, que, dans ces conditions, le transfert vers l'Italie du recourant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de l'intéressé étant d'emblée vouées à l'échec, la demande d'assistance judiciaire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