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D-2441/2019 vom 5. Juni 2019</w:t>
      </w:r>
    </w:p>
    <w:p>
      <w:r>
        <w:t>Bundesverwaltungsgericht, 2019-06-05, DE</w:t>
      </w:r>
    </w:p>
    <w:p>
      <w:r>
        <w:rPr>
          <w:b/>
        </w:rPr>
        <w:t xml:space="preserve">Quelle: </w:t>
      </w:r>
      <w:r>
        <w:t>https://mcp.opencaselaw.ch/entscheid/bvger_D-2441_2019</w:t>
      </w:r>
    </w:p>
    <w:p>
      <w:r>
        <w:t>FR: TAF D-2441/2019 du 5 juin 2019</w:t>
      </w:r>
    </w:p>
    <w:p>
      <w:r>
        <w:t>IT: TAF D-2441/2019 del 5 giugno 2019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sowie der amtlichen Rechtsverbeiständung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Contessina Theis Norzin-Lhamo Ritsatsang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