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D-2436/2011 vom 3. Mai 2011</w:t>
      </w:r>
    </w:p>
    <w:p>
      <w:r>
        <w:t>Bundesverwaltungsgericht, 2011-05-03, DE</w:t>
      </w:r>
    </w:p>
    <w:p>
      <w:r>
        <w:rPr>
          <w:b/>
        </w:rPr>
        <w:t xml:space="preserve">Quelle: </w:t>
      </w:r>
      <w:r>
        <w:t>https://mcp.opencaselaw.ch/entscheid/bvger_D-2436_2011</w:t>
      </w:r>
    </w:p>
    <w:p>
      <w:r>
        <w:t>FR: TAF D-2436/2011 du 3 mai 2011</w:t>
      </w:r>
    </w:p>
    <w:p>
      <w:r>
        <w:t>IT: TAF D-2436/2011 del 3 maggio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D-2436/2011 Urteil vom 3. Mai 2011 Besetzung Einzelrichter Martin Zoller, mit Zustimmung von Richter Pietro Angeli-Busi; Gerichtsschreiber Daniel Widmer. Parteien A.______, Nigeria, (...), Beschwerdeführer, gegen Bundesamt für Migration (BFM), Quellenweg 6, 3003 Bern, Vorinstanz . Gegenstand Nichteintreten auf Asylgesuch und Wegweisung (Dublin-Verfahren); Verfügung des BFM vom 20. April 2011 / (...). Das Bundesverwaltungsgericht stellt fest, I. dass der Beschwerdeführer am (...) erstmals in der Schweiz um Asyl nachsuchte, dass das BFM mit Verfügung vom (...) in Anwendung von Art. 34 Abs. 2 Bst. d des Asylgesetzes vom 26. Juni 1998 (AsylG, SR 142.31) auf das Asylgesuch nicht eintrat und die Wegweisung nach Italien anordnete, dass dieser Entscheid unangefochten in Rechtskraft erwuchs und der Beschwerdeführer am (...) von den Schweizer Behörden nach B._______ zurückgeführt wurde, II. dass der Beschwerdeführer am 1. März 2011 erneut in der Schweiz um Asyl nachsuchte, wozu er am (...) im Empfangs- und Verfahrenszentrum (EVZ) C._______ befragt wurde (vgl. Akten BFM B8), dass er dabei erklärte, er sei nach seiner Ankunft in D._______ an E._______ verwiesen worden, und habe sich zunächst nach F._______ zu G.______ begeben, bevor er nach E._______ gereist sei, wo ihm eine Aufenthaltsbewilligung (...) ausgestellt worden sei, dass er sich daraufhin wieder nach F._______ begeben habe, von wo er am 1. März 2011 per Bahn nach C._______ gefahren sei, dass sich an seinen im ersten Asylverfahren vorgebrachten Asylgründen nichts geändert habe, er an diesen festhalte und nichts gegen eine allfällige Wegweisung nach Italien einzuwenden habe (vgl. Akten BFM B8 S. 5 f.), dass bezüglich der weiteren Aussagen beziehungsweise der Einzel­heiten des rechtserheblichen Sachverhalts auf das Protokoll bei den Akten verwiesen wird (vgl. Akten BFM), dass das BFM - gestützt auf einen Eurodac-Treffer vom (...) und die Aussagen des Beschwerdeführers - am (...) ein Ersuchen um Übernahme an die italienischen Behörden stellte, welches bis zum Ablauf der Frist am (...) unbeantwortet blieb, dass das Bundesamt mit Verfügung vom 20. April 2011 - eröffnet am 26. April 2011 - in Anwendung von Art. 34 Abs. 2 Bst. d AsylG auf das Asylgesuch des Beschwerdeführers vom 1. März 2011 nicht eintrat, die Wegweisung nach Italien verfügte, den Beschwerdeführer - unter Androhung von Zwangsmitteln im Unterlassungsfall - aufforderte, die Schweiz spätestens am Tag nach Ablauf der Beschwerdefrist zu verlassen, den Kanton H.______ verpflichtete, die Wegweisungsverfügung zu vollziehen, feststellte, eine allfällige Beschwerde gegen die vorliegende Verfügung habe keine aufschiebende Wirkung, und dem Beschwerdeführer die editionspflichtigen Akten gemäss Aktenverzeichnis aushändigte, dass das BFM zur Begründung im Wesentlichen ausführte, gestützt auf die einschlägigen internationalen Abkommen (insbesondere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sei Italien für die Durchführung des Asyl- und Wegweisungsverfahrens zuständig, und aufgrund des Ausbleibens einer Stellungnahme sei die Zuständigkeit gestützt auf Art. 20 Abs. 1 Bst. c der Verordnung [EG] Nr. 343/2003 des Rates vom 18. Februar 2003 zur Festlegung der Kriterien und Ver­fahren zur Bestimmung des Mitgliedstaats, der für die Prüfung eines Asylantrags zuständig ist, den ein Staatsangehöriger eines Drittlandes in einem Mitgliedstaat gestellt hat [Dublin-II-VO]), auf Italien übergegangen sei, dass die Rückführung - vorbehältlich einer allfälligen Unterbrechung oder Verlängerung (Art. 19 f. Dublin-II-VO] - bis zum 1. Oktober 2011 zu erfolgen habe, dass der Beschwerdeführer im Rahmen des ihm dazu am 9. März 2011 gewährten rechtlichen Gehörs keine relevanten Gründe darzulegen vermocht habe, die einer Rückkehr nach Italien entgegenstünden, dass der Vollzug der Wegweisung nach Italien zulässig, zumutbar und möglich sei, zumal dieser europäische Rechtsstaat gemäss Dublin-Abkommen zur Rückübernahme verpflichtet sei, deshalb keine Hinderungsgründe für eine Wegweisung nach Italien bestünden, wo die Menschenrechte respektiert seien und weder die dort herrschende Situation noch andere Gründe gegen die Zumutbarkeit der Wegweisung in diesen Staat sprechen würden, dass der Beschwerdeführer mit fremdsprachiger Eingabe vom 28. April 2011 (Datum Poststempel) gegen diese Verfügung beim Bundesverwaltungsgericht Beschwerde erhob und sinngemäss beantragte, die angefochtene Verfügung sei aufzuheben und die Vorinstanz anzuweisen, ihr Recht zum Selbsteintritt auszuüben (vgl. Beschwerde), dass der Beschwerdeführer zur Begründung im Wesentlichen ausführte, er habe in Italien keine Unterkunft gehabt, auf der Strasse gelebt und grosse Probleme mit der Lebensmittelversorgung gehabt, dass er sein erstes Asylgesuch zwar in B.______ gestellt habe, aufgrund der dortigen Umstände jedoch fast verrückt geworden sei, weshalb er darum ersuche, während eines gewissen Zeitraums in der Schweiz bleiben zu können, dass die vollständigen vorinstanzlichen Akten am (...) beim Bundesverwaltungsgericht eintrafen, und zieht in Erwägung, dass das Bundesverwaltungsgericht im Bereich des Asyls endgültig über Beschwerden gegen Verfügungen (Art. 5 des Bundesgesetzes vom 20. Dezember 1968 über das Verwaltungsverfahren [VwVG, SR 172.021]) des BFM entscheidet, ausser bei Vorleigen eines Auslieferungsersuchens des Staates, vor welchem die beschwerdeführende Person Schutz sucht (Art. 105 AsylG i.V.m. Art. 31-33 des Verwaltungsgerichtsgesetzes vom 17. Juni 2005 [VGG, SR 173.32]; Art. 83 Bst. d Ziff. 1 des Bundesgerichtsgesetzes vom 17. Juni 2005 [BGG, SR 173.110]), dass die Beschwerde nicht in einer Amtssprache des Bundes abgefasst ist (Art. 70 Abs. 1 der Bundesverfassung der Schweizerischen Eidgenossenschaft vom 18. April 1999 (BV, SR 101), indes auf die Ansetzung einer Frist zur Beschwerdeverbesserung verzichtet werden kann, da der in Englisch verfassten Beschwerdeeingabe genügend klare, sinngemässe Rechtsbegehren und deren Begründung zu entnehmen sind und ohne Weiteres darüber befunden werden kann, dass der Beschwerdeführer durch die angefochtene Verfügung be­sonders berührt ist, ein schutzwürdiges Interesse an deren Aufhebung beziehungsweise Änderung hat und daher zur Einreichung der Be­schwerde legitimiert ist, weshalb auf die frist- und - abgesehen vom vorstehend festgestellten Mangel - formgerecht ein­gereichte Beschwerde einzutreten ist (Art. 108 Abs. 2 AsylG sowie Art. 105 AsylG i.V.m. Art. 37 VGG und Art. 48 Abs. 1 sowie Art. 52 VwVG), dass mit Beschwerde die Verletzung von Bundesrecht, die unrichtige oder unvollständige Feststellung des rechtserheblichen Sachverhalts und die Unangemessenheit gerügt werden kann (Art. 106 Abs. 1 AsylG), dass über offensichtlich unbegründete Beschwerden in einzelrichter­licher Zuständigkeit mit Zustimmung eines zweiten Richters entschieden wird (Art. 111 Bst. e AsylG) und es sich vorliegend - wie nachfolgend aufgezeigt - um eine solche handelt, weshalb der Be­schwerdeentscheid nur summarisch zu begründen ist (Art. 111a Abs. 2 AsylG), dass gestützt auf Art. 111a Abs. 1 AsylG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zur neuen Entscheidung an die Vorinstanz zurückweist (vgl. Entscheidungen und Mitteilungen der Schweizerischen Asylrekurskommission [EMARK] 2004 Nr. 34 E. 2.1 S. 240 f.), dass die Vorinstanz die Frage der Wegweisung und des Vollzugs indes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Nichteintretensentscheids stellen, dass auf Asylgesuche in der Regel nicht eingetreten wird, wenn Asyl­suchende in einen Drittstaat ausreisen können, der für die Durch­führung des Asyl- und Wegweisungsverfahrens staatsvertraglich zu­ständig ist (Art. 34 Abs. 2 Bst. d AsylG), dass sich die vorinstanzlichen Erwägungen aufgrund der Akten als zutreffend erweisen, weshalb zur Vermeidung von Wiederholungen vorab auf die nicht zu beanstandenden Ausführungen des BFM in der angefochtenen Verfügung verwiesen werden kann, dass der vorgängige Aufenthalt des Beschwerdeführers in Italien unbestritten ist (vgl. Akten BFM.), dass die italienischen Behörden innerhalb der festgelegten Frist nicht geantwortet haben und das BFM zu Recht feststellte, dass damit gestützt auf Art. 20 Abs. 1 Bst. c Dublin-II-VO die Zuständigkeit für das Asyl- und Wegweisungsverfahren auf Italien übergegangen sei, dass der Inhalt der Beschwerde offensichtlich zu keiner anderen Ein­schätzung führt, zumal die Zuständigkeit von Italien zur Durchführung des Asylverfahrens vom Beschwerdeführer nicht bestritten wird, dass keine konkreten Anhaltspunkte dafür vorliegen, Italien werde sich als Signatarstaat des Abkommens vom 28. Juli 1951 über die Rechtsstellung der Flüchtlinge (FK, SR 0.142.30) und der Konvention vom 4. November 1950 zum Schutze der Menschenrechte und Grundfreiheiten (EMRK, SR 0.101) nicht an die daraus resultierenden völkerrechtlichen Verpflichtungen, insbesondere an das Rückschiebungsverbot, halten, dass der Beschwerdeführer weder im Rahmen des ihm gewährten rechtlichen Gehörs noch auf Beschwerdeebene hinreichend bestimmte Vorbehalte gegen eine Rückkehr nach Italien geltend machte, weshalb keine konkreten Anhaltspunkte dafür ersichtlich sind, dass er im Falle einer Rückkehr nach Italien in eine existenzielle Notlage geraten würde, dass somit das BFM keine Veranlassung zu einem Selbsteintritt (Art. 3 Abs. 2 Dublin-II-VO) gehabt hat, dass auf die zu bestätigenden Erwägungen und Folgerungen in der angefochtenen Verfügung verwiesen werden kann und die Ent­gegnungen in der Beschwerde in entscheidwesentlicher Hinsicht offenkundig nicht durchzudringen vermögen, dass das BFM demnach zu Recht in Anwendung von Art. 34 Abs. 2 Bst. d AsylG auf das Asylgesuch des Beschwerdeführers nicht ein­getreten ist, dass die Anordnung der Wegweisung nach Italien der Systematik des Dublin-Verfahrens - bei dem es sich um ein Überstellungsverfahren in den für die Prüfung des Asylgesuchs zuständigen Staat handelt - entspricht und im Einklang mit der Bestimmung von Art. 44 Abs. 1 AsylG steht, wobei in Verfahren nach Art. 34 Abs. 2 Bst. d AsylG die Frage nach der Zulässigkeit und Möglichkeit des Wegweisungsvollzugs - wie oben erwähnt - regelmässig bereits Voraussetzung (und nicht erst Regelfolge) des Nichteintretensentscheids und demnach hier nicht mehr zu prüfen ist, dass sich auch die Frage der Zumutbarkeit des Wegweisungsvollzugs in einem Dublin-Verfahren nicht unter dem Aspekt von Art. 83 Abs. 1 und 4 des Bundesgesetzes vom 16. Dezember 2005 über die Ausländerinnen und Ausländer (AuG, SR 142.20) stellt, sondern eine entsprechende Prüfung - soweit not­wendig - vielmehr bereits im Rahmen der Entscheidfindung hinsicht­lich der Ausübung des Selbsteintrittsrechts stattfinden muss (vgl. vor­stehende Erwägungen), dass vorliegend - wie aufgezeigt - kein Anlass zur Ausübung des Selbsteintrittsrechts (Art. 3 Abs. 2 Dublin-II-VO) besteht, weshalb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