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D-2432/2016 vom 28. April 2016</w:t>
      </w:r>
    </w:p>
    <w:p>
      <w:r>
        <w:t>Bundesverwaltungsgericht, 2016-04-28, DE</w:t>
      </w:r>
    </w:p>
    <w:p>
      <w:r>
        <w:rPr>
          <w:b/>
        </w:rPr>
        <w:t xml:space="preserve">Quelle: </w:t>
      </w:r>
      <w:r>
        <w:t>https://mcp.opencaselaw.ch/entscheid/bvger_D-2432_2016</w:t>
      </w:r>
    </w:p>
    <w:p>
      <w:r>
        <w:t>FR: TAF D-2432/2016 du 28 avril 2016</w:t>
      </w:r>
    </w:p>
    <w:p>
      <w:r>
        <w:t>IT: TAF D-2432/2016 del 28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D-2432/2016 Urteil vom 28. April 2016 Besetzung Einzelrichter Thomas Wespi, mit Zustimmung von Richter Jean-Pierre Monnet; Gerichtsschreiberin Karin Fischli. Parteien A._______, geboren am (...), seine Ehefrau B._______, geboren am (...), Türkei, beide vertreten durch lic. iur. Salman Fesli, Beschwerdeführende, gegen Staatssekretariat für Migration (SEM), Quellenweg 6, 3003 Bern, Vorinstanz. Gegenstand Nichteintreten auf Asylgesuch und Wegweisung (Dublin-Verfahren); Verfügung des SEM vom 7. April 2016 / N (...). Das Bundesverwaltungsgericht stellt fest, dass die Beschwerdeführenden am 11. Januar 2016 in der Schweiz um Asyl nachsuchten, dass die Beschwerdeführenden anlässlich der Kurzbefragungen im Empfangs- und Verfahrenszentrum C._______ (Befragung zur Person [BzP]) am 29. Januar 2016 in Bezug auf ihre Reiseroute geltend machten, sie seien erstmals am (...) 2015 mit gültigen Visa für Italien in die Schweiz eingereist und nach fünf Tagen Aufenthalt in die Türkei zurückgekehrt, dass sie am (...) 2015 mit dem Flugzeug erneut mit ihren Italien-Visa in die Schweiz eingereist, gleich weiter nach Deutschland zum Onkel des Beschwerdeführers gegangen und schliesslich am 11. Januar 2016 mit dem Tram zurück in die Schweiz gekommen seien, dass ein Abgleich mit dem Zentralen Visumsystem (CS-VIS) ergab, dass den Beschwerdeführenden von der italienischen Vertretung in D._______ am (...) 2015 je ein Visum mit Gültigkeit vom (...) 2015 bis am (...) 2015 ausgestellt worden war, dass das SEM den Beschwerdeführenden anlässlich der BzP das rechtliche Gehör zur mutmasslichen Zuständigkeit Italiens zur Durchführung des Asyl- und Wegweisungsverfahrens und zu einer allfälligen Wegweisung nach Italien gewährte, dass die Beschwerdeführerin angab, sie wolle in der Schweiz Kinder bekommen und sie hier gross ziehen, dass der Beschwerdeführer angab, er wolle in der Schweiz bleiben, da sein Onkel in Deutschland ihm nicht gross helfen könne, er sich in der Schweiz besser fühle und zudem in der Schweiz eine Tante und Cousins habe, dass im Hinblick auf die Asylvorbringen auf die vorinstanzlichen Akten verwiesen wird, dass das SEM gestützt auf die Resultate des Abgleichs mit dem Zentralen Visumsystem und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5. Februar 2016 um Übernahme der Beschwerdeführenden ersuchte, dass die italienischen Behörden das Ersuchen des SEM unbeantwortet liessen, dass das SEM mit Verfügung vom 7. April 2016 - eröffnet am 13. April 2016 -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20. April 2016 gegen diesen Entscheid beim Bundesverwaltungsgericht Beschwerde erhoben und dabei beantragten, der Entscheid des SEM vom 7. April 2016 sei aufzuheben und auf die Asylgesuche einzutreten, eventualiter sei der Entscheid aufzuheben und die Beschwerdeführenden seien nochmals anzuhören oder es sei der Entscheid aufzuheben, die Unzulässigkeit und Unzumutbarkeit der Wegweisung sowie die Unmöglichkeit des Wegweisungsvollzugs festzustellen und in der Folge den Beschwerdeführenden die vorläufige Aufnahme zu gewähren, dass weiter beantragt wurde, es sei der Beschwerde die aufschiebende Wirkung zu erteilen, bis zum Entscheid auf eine Wegweisung zu verzichten, die unentgeltliche Rechtspflege zu bewilligen sowie auf die Erhebung eines Kostenvorschusses zu verzichten, dass die vorinstanzlichen Akten am 22.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gemäss einem Abgleich mit dem Zentralen Visumsystem den Beschwerdeführenden durch die Vertretung Italiens in D._______ je ein Visum für den Schengen-Raum mit einer Gültigkeit vom (...) 2015 bis (...) 2015 ausgestellt worden war,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am 5. Februar 2016 ein Ersuchen um Aufnahme der Beschwerdeführer an Italien richtete, welches die italienischen Behörden innert der in Art. 22 Abs. 1 Dublin-III-VO vorgesehenen Frist unbeantwortet liessen, womit sie die Zuständigkeit Italiens implizit anerkannten (Art. 22 Abs. 7 Dublin-III-VO), dass die grundsätzliche Zuständigkeit Italiens somit gegeben ist, dass die Beschwerdeführenden auf Beschwerdeebene hinsichtlich der Überstellung nach Italien im Wesentlichen einwenden, sie hätten im (...) 2015 Italien sowie andere europäische Länder besucht und seien am (...) 2015 in die Türkei zurückgekehrt, dass sie zu diesem Zeitpunkt festgestellt hätten, dass sie von den Behörden wegen ihrer politischen Aktivitäten gesucht würden, und deshalb umgehend das Land wieder verlassen hätten, dass sie dazu eine separate Beschwerdebegründung einreichen würden, dass ihr Fluchtziel von Anfang an die Schweiz gewesen sei, wo sie auch direkt hingereist seien und um Asyl ersucht hätten, weshalb die Schweiz und nicht Italien für die Beurteilung ihrer Asylgesuche zuständig sei, dass Italien überdies bis zum heutigen Tag keine Übernahmebestätigung abgegeben habe, weshalb der Nichteintretensentscheid aufzuheben, die Wegweisung als unzulässig und unzumutbar, der Vollzug als unmöglich festzustellen und die vorläufige Aufnahme zu gewähren sei, dass - wie nachfolgend ausgeführt wird - weder die bei der Gewährung des rechtlichen Gehörs geäusserten Einwände noch die auf Beschwerdeebene geltend gemachten Vorbringen an der Zuständigkeit Italiens für die Durchführung des Asyl- und Wegweisungsverfahrens etwas ändern und auch keinen Anlass zur Ausübung des Selbsteintritts der Schweiz (Art. 17 Abs. 1 Satz 1 Dublin-III-VO, Art. 29a Abs. 3 der Asylverordnung 1 vom 11. August 1999 [AsylV 1, SR 142.311]) begründen, dass zunächst festzuhalten ist, dass Art. 12 Abs. 4 Dublin-III-VO nicht direkt anwendbar (self-executing) ist (vgl. BVGE 2015/19 E. 4.5 sowie Urteil E-6513/2014 vom 3. Dezember 2015 E. 5.1 und 5.2) und dass die Beschwerdeführenden den zuständigen Mitgliedstaat, in welchem sie das Asylverfahren durchlaufen möchten, nicht selber wählen können (vgl. BVGE 2010/45 E. 8.3), dass ferner die grundsätzliche Zuständigkeit Italiens auch ohne explizite Übernahmebestätigung gegeben ist, da davon auszugehen ist, dem Aufnahmegesuch werde stattgegeben, wenn - wie vorliegend - innert Frist keine Antwort erfolgt (Art. 22 Abs. 7 Dublin-III-VO),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Europäische Gerichtshof für Menschenrechte (EGMR) in seinem Urteil Tarakhel bezüglich Italien keine systemischen Mängel feststellte und insbesondere ausführte, die heutige Lage Italiens sei nicht mit derjenigen von Griechenland (vgl. Urteil des EGMR M.S.S. gegen Belgien und Griechenland [Grosse Kammer] vom 21. Januar 2011, Nr. 30696/09) vergleichbar (vgl. Urteil des EGMR Tarakhel gegen Schweiz vom 4. November 2014, Nr. 29217/12, § 114 f. und § 120), dass unter diesen Umständen die Anwendung von Art. 3 Abs. 2 Satz 2 Dublin-III-VO nicht gerechtfertigt ist, dass die Beschwerdeführenden kein konkretes und ernsthaftes Risiko dargetan haben, die italienischen Behörden würden sich weigern sie aufzunehmen und ihren Antrag auf internationalen Schutz unter Einhaltung der Regeln der Verfahrensrichtlinie zu prüfen, dass die Beschwerdeführenden auch nicht dargetan haben, die sie erwartenden Bedingungen in Italien seien derart schlecht, dass sie zu einer Verletzung von Art. 4 EU-Grundrechtecharta, Art. 3 EMRK oder Art. 3 FoK führen könnten, dass der Beschwerdeführer sodann mit dem Hinweis auf seine Verwandten in der Schweiz keine Rechtsansprüche abzuleiten vermag, weil Tanten und Cousins nicht als «Familienmitglieder» gemäss Art. 2 Bst. g Dublin-III-VO gelten und in Übereinstimmung mit der Beurteilung der Vorinstanz kein besonderes Abhängigkeitsverhältnis im Sinne von Art. 16 Dublin-III-VO zu begründen vermag,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2009/11 E. 7 mit Hinweisen auf die Rechtsprechung des EGMR), dass hinsichtlich der geltend gemachten gesundheitlichen Beschwerden des Beschwerdeführers ([...]; vgl. auch A13/1 und Meldung medizinischer Fall vom 12. Januar 2016) anzumerken ist, dass sie die genannte hohe Schwelle nicht erreichen und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überdies die schweizerischen Behörden, die mit dem Vollzug der angefochtenen Verfügung beauftragt sind, medizinischen Umständen bei der Bestimmung der konkreten Modalitäten der Überstellung der Beschwerdeführenden, die sich anlässlich der BzP als grundsätzlich gesund bezeichnete, Rechnung zu tragen haben und die italienischen Behörden vorgängig auch in geeigneter Weise über die spezifischen medizinischen Umstände informieren werden (vgl. Art. 31 f. Dublin-III-VO),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schliesslich die Ermessensklausel von Art. 17 Abs. 1 Dublin-III-VO nicht direkt, sondern nur in Verbindung mit einer nationalen Norm (namentlich Art. 29a Abs. 3 AsylV 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Staatssekretariat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zu Recht in Anwendung von Art. 31a Abs. 1 Bst. b AsylG auf die Asylgesuche der Beschwerdeführenden nicht eingetreten ist, dass demzufolge der Antrag auf Durchführung einer Anhörung abzuweisen und der Eingang einer separaten Beschwerdebegründung in Bezug auf die Gründe, welche die Beschwerdeführenden zur Ausreise aus der Türkei veranlasst hätten, nicht abzuwarten ist, dass das Nichteintreten auf ein Asylgesuch in der Regel die Wegweisung aus der Schweiz zur Folge hat (Art. 44 AsylG), vorliegend der Kanton keine Aufenthaltsbewilligung erteilt hat und zudem kein Anspruch auf Erteilung einer solchen besteht (vgl. BVGE 2013 E. 4.4; 2009/50 E. 9, je m.w.H.), weshalb die verfügte Wegweisung im Einklang mit den gesetzlichen Bestimmungen steht und demnach vom Staatssekretariat zu Recht angeordnet wurde, dass im Rahmen des Dublin-Verfahrens, bei dem es sich um ein Über-stellungsverfahren in den für die Prüfung des Asylgesuches zuständigen Staat handelt, systembedingt kein Raum bleibt für Ersatzmassnahmen im Sinne von Art. 44 AsylG in Verbindung mit Art. 83 Abs. 1 AuG, dass eine entsprechende Prüfung soweit notwendig vielmehr bereits im Rahmen des Dublin-Verfahrens stattfinden muss (vgl. BVGE 2015/18 E. 5.2 und BVGE 2010/45 E. 10), weshalb auf vorstehende Erwägungen zu verweisen und auf den Antrag auf Anordnung der vorläufigen Aufnahme nicht einzutreten ist, dass in diesem Sinne die Vorinstanz den Vollzug der Wegweisung nach Italien zu Recht als zulässig, zumutbar und möglich erachtete, dass die angefochtene Verfügung Bundesrecht nicht verletzt, den rechtserheblichen Sachverhalt richtig sowie vollständig feststellt (Art. 106 Abs. 1 AsylG) und - soweit überprüfbar - angemessen ist, weshalb die Beschwer-de abzuweisen ist, soweit darauf einzutreten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Wespi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