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D-2424/2013 vom 28. Mai 2013</w:t>
      </w:r>
    </w:p>
    <w:p>
      <w:r>
        <w:t>Bundesverwaltungsgericht, 2013-05-28, FR</w:t>
      </w:r>
    </w:p>
    <w:p>
      <w:r>
        <w:rPr>
          <w:b/>
        </w:rPr>
        <w:t xml:space="preserve">Quelle: </w:t>
      </w:r>
      <w:r>
        <w:t>https://mcp.opencaselaw.ch/entscheid/bvger_D-2424_2013</w:t>
      </w:r>
    </w:p>
    <w:p>
      <w:r>
        <w:t>FR: TAF D-2424/2013 du 28 mai 2013</w:t>
      </w:r>
    </w:p>
    <w:p>
      <w:r>
        <w:t>IT: TAF D-2424/2013 del 28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D-2424/2013 Arrêt du 28 mai 2013 Composition Gérald Bovier (président du collège), Jean-Pierre Monnet, Daniele Cattaneo, juges, Alexandre Dafflon, greffier. Parties A._______, né le (...), alias B._______, né le (...), Syrie, représenté par (...), recourant, contre Office fédéral des migrations (ODM), Quellenweg 6, 3003 Berne, autorité inférieure . Objet Asile (non-entrée en matière) et renvoi (Dublin) ; décision de l'ODM du 22 février 2013 / N (...). Vu la demande d'asile déposée en Suisse par A._______ en date du 29 décembre 2012, la décision du 22 février 2013, notifiée le 24 avril 2013, par laquelle l'ODM, en application de l'art. 34 al. 2 let. d LAsi, n'est pas entré en matière sur la demande d'asile du requérant, a prononcé son transfert en Italie et a ordonné l'exécution de cette mesure, constatant l'absence d'effet suspensif à un éventuel recours contre cette décision, le recours du 30 avril 2013 formé en temps utile contre cette décision, les demandes d'octroi de l'effet suspensif et d'assistance judiciaire partielle dont il était assorti, sous suite de dépens, les mesures superprovisionnelles prises le 15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 avant de venir en Suisse, avait été dactyloscopé en Italie, le 17 décembre 2012, qu'en date du 17 janvier 2013, l'ODM a soumis aux autorités italiennes une requête aux fins de prise en charge de l'intéressé, fondée sur l'art. 10 par. 1 du règlement Dublin II, que le 21 février 2013, ces autorités ont expressément accepté de prendre en charge l'intéressé, en application de cette même disposition légale, que l'Italie a ainsi reconnu sa compétence pour traiter la demande d'asile de l'intéressé, que l'intéressé n'a pas contesté cette compétence, qui est ainsi donnée, qu'il s'est opposé toutefois à un transfert en Italie, faisant valoir en substance le principe de l'unité de la famille ainsi que les prescrits des art. 15 par. 2, et 3 par. 2 du règlement Dublin II, de même que les art. 3 et 8 CEDH, dès lors que, par ce transfert, il serait séparé de sa soeur et de son beau-frère séjournant actuellement à (...) ; que dans ce contexte, il a également fait valoir des problèmes psychiques et le fait que sa proximité avec sa soeur et son beau-frère lui apporterait un soutien favorable pour les surmonter, que concernant l'application de la clause de souveraineté prévue par l'art. 3 par. 2 du règlement Dublin II,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italiennes,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(s'agissant du respect de cette directive par l'Italie, en particulier de l'accès aux soins médicaux, cf. arrêt du Tribunal E-7166/2009 du 22 juin 2011), que, dans le cas particulier, le recourant n'a pas démontré l'existence d'un risque concret que les autorités italiennes le renverraient dans son pays, en violation de la directive "Procédure", en particulier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stade du recours, l'intéressé a certes fait valoir qu'il souffrait de problèmes médicaux s'opposant à son transfert en Italie,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qu'il ne serait pas en mesure de voyager ou que son transport représenterait un danger concret pour sa santé, qu'en effet, selon le rapport médical du 29 avril 2013, ses problèmes psychiques - à savoir un épisode dépressif sévère, un état de stress post-traumatique et une lombalgie commune - n'apparaissent pas d'une gravité telle que son transfert en Italie serait illicite au sens restrictif de cette jurisprudence, qu'en définitive, le recourant n'a pas fourni d'indices personnels, concrets et sérieux que ses conditions d'existence en Italie atteindraient, en cas de transfert dans ce pays, un tel degré de pénibilité et de gravité qu'elles seraient constitutives d'un traitement contraire à l'art. 3 CEDH, qu'au demeurant, si - après son retour en Italie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et, le cas échéant, auprès de la Cour EDH, en usant des voies de droit adéquates,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l'espèce, l'intéresse invoque certes l'application de l'art. 8 CEDH (cf. ATF 135 I 143 consid. 1.3.1, ATF 130 II 281 consid. 3.1) ; que toutefois, en l'absence d'un droit de présence assuré en Suisse de l'intéressé, ni même de sa soeur ou de son beau-frère (requérante d'asile, respectivement, réfugié admis provisoirement qui, en tant que tels, ne disposent pas d'un tel droit en Suisse, cf. arrêt du Tribunal fédéral 2C_642/2010 du 5 décembre 2010 consid. 1.1 ; ATF 126 II 335 consid. 2b) bb), ou d'éléments particuliers induisant une violation de cette disposition en cas de renvoi d'un membre d'une famille (cf. à ce propos ATAF 2012/4 consid. 4.4), cette disposition ne peut trouver application, que le frère et la soeur ne font pas non plus partie de la famille nucléaire de l'intéressé, que pour les mêmes motifs, le principe de l'unité de la famille ne s'applique pas dans le cas d'espèce, que l'application de l'art. 15 du règlement Dublin II n'est pas non plus envisageable dans le cas particulier, qu'en effet, même à admettre que la proximité de l'intéressé de sa soeur et de son beau-frère pourrait être favorable à son bien-être psychique, force serait de constater qu'aucun des précités ne peut se prévaloir d'un droit de présence assuré en Suisse, qu'au demeurant, il apparaît que l'intéressé ne se trouve actuellement pas en Suisse dans une situation de dépendance au sens de l'art. 15 par. 2 du règlement Dublin II et de l'art. 11 de son règlement d'application (règlement [CE] n° 1560/2003 de la Commission du 2 septembre 2003) ; qu'il est majeur et que rien n'indique l'existence d'une dépendance envers sa soeur avant la venue en Suisse, qu'en particulier selon l'anamnèse figurant dans le rapport médical du 29 avril 2013 et censé refléter les propos du recourant, ce dernier aurait décidé de se séparer de sa soeur en (...), parce qu'il considérait cette dernière comme plus vulnérable que lui-même dans le contexte d'un voyage jusqu'en Suisse, qu'on ne saurait donc en déduire qu'il se trouvait à ce moment-là dans un état de dépendance envers sa soeur, que l'intéressé invoque encore un traumatisme subi en Italie (cf. rapport médical du 29 avril 2013), qu'à ce sujet, force est de constater qu'il a toujours nié en première instance avoir séjourné en Italie (cf. pv de l'audition du 10 janvier 2013, p. 6 ; pv du droit d'être entendu du 10 janvier 2013), qu'il n'a fourni par la suite que des explications confuses sur les étapes de son voyage jusqu'en Suisse, que dans ces conditions, l'allégation selon laquelle il aurait subi des mauvais traitements en Italie n'apparaît pas crédible et semble avancée au stade du recours pour les besoins de la cause, qu'en tout état de cause, les problèmes médicaux tels qu'allégués pourront, le cas échéant, être traités en Italie, qu'en conséquence, le transfert de l'intéressé vers l'Italie s'avère conforme tant à l'art. 15 du règlement Dublin II qu'aux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 rien ne permet de penser que l'Italie refuserait ou renoncerait à une prise en charge médicale adéquate dans le cas du recourant, qu'il incombera aux autorités suisses chargées de l'exécution du transfert de transmettre aux autorités italiennes les renseignements permettant une telle prise en charge,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l'Italie demeure dès lors l'Etat responsable de l'examen de la demande d'asile du recourant au sens du règlement Dublin II et est tenue - en vertu de l'art. 10 par. 1 dudit règlement - de le prendre en charge, dans les conditions prévues aux art. 17 à 19, que, dans ces conditions, c'est à bon droit que l'ODM n'est pas entré en matière sur la demande d'asile, en application de l'art. 34 al. 2 let. d LAsi, et qu'il a prononcé le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22 février 2013 confirmée, que le recours n'étant pas d'emblée voué à l'échec, la demande d'assistance judiciaire partielle est admise (art. 65 al. 1 PA), qu'il est donc renoncé à la perception de frais de procédure, qu'il n'est pas alloué de dépens, (dispositif page suivante) le Tribunal administratif fédéral prononce : 1. Le recours est rejeté. 2. La demande d'assistance judiciaire partielle est admise. 3. Il est renoncé à la perception de frais de procédure. 4. Il n'est pas alloué de dépens. 5. Le présent arrêt est adressé au mandataire du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