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D-2423/2009 vom 10. Juli 2009</w:t>
      </w:r>
    </w:p>
    <w:p>
      <w:r>
        <w:t>Bundesverwaltungsgericht, 2009-07-10, FR</w:t>
      </w:r>
    </w:p>
    <w:p>
      <w:r>
        <w:rPr>
          <w:b/>
        </w:rPr>
        <w:t xml:space="preserve">Quelle: </w:t>
      </w:r>
      <w:r>
        <w:t>https://mcp.opencaselaw.ch/entscheid/bvger_D-2423_2009</w:t>
      </w:r>
    </w:p>
    <w:p>
      <w:r>
        <w:t>FR: TAF D-2423/2009 du 10 juillet 2009</w:t>
      </w:r>
    </w:p>
    <w:p>
      <w:r>
        <w:t>IT: TAF D-2423/2009 del 10 luglio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D-2423/2009 {T 0/2} Arrêt du 10 juillet 2009 Composition Gérald Bovier, juge unique, avec l'approbation de François Badoud, juge ; Jean-Bernard Moret-Grosjean, greffier. Parties A._______, Serbie, représenté par B._______, recourant, contre Office fédéral des migrations (ODM), Quellenweg 6, 3003 Berne-Wabern, autorité inférieure. Objet Asile et renvoi ; décision de l'ODM du 10 mars 2009 / (...). Vu la demande d'asile que l'intéressé a déposée le 17 décembre 2008 avec ses parents et ses autres frères et soeurs, alors qu'il était encore mineur, les procès-verbaux des auditions des 22 décembre 2008 et 5 février 2009, les deux décisions rendues le 10 mars 2009 par l'ODM concernant l'intéressé devenu majeur, d'une part, et les autres membres de sa famille, d'autre part, le recours commun interjeté le 11 avril 2009 par l'intéressé et ses parents, assorti d'une demande d'assistance judiciaire partielle, l'extrait du rapport d'Amnesty International 2008 sur la Serbie joint notamment au recours, la décision incidente du 22 avril 2009 par laquelle le juge instructeur a disjoint la cause de l'intéressé de celle de ses parents et de ses autres frères et soeurs encore mineurs (D-2310/2009), rejeté la demande d'assistance judiciaire partielle de l'intéressé et imparti à ce dernier un délai au 7 mai 2009 pour verser un montant de Fr. 600.- en garantie des frais de procédure présumés, l'avance de frais versée le 5 mai 2009, les autres faits de la cause examinés,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108 al. 1 LAsi et art. 52 al. 1 PA), est recevable, qu'entendu sur ses motifs d'asile, l'intéressé a déclaré qu'il avait quitté la Serbie en raison des difficultés qu'il y rencontrait, à l'instar des autres membres de sa famille, du fait de son appartenance à la minorité ethnique rom ; qu'il n'aurait ainsi pas pu aller à l'école et n'aurait pas eu de copains ni d'amis, que dans sa décision, l'ODM a retenu que les allégations de l'intéressé ne satisfaisaient pas aux exigences requises pour la reconnaissance de la qualité de réfugié selon l'art. 3 LAsi, eu égard à l'amélioration de la situation des minorités ethniques en Serbie ; qu'il a de ce fait rejeté sa demande d'asile, prononcé son renvoi et ordonné l'exécution de cette mesure, que dans son recours, l'intéressé soutient que ses propos sont fondés, que la situation des minorités ethniques n'a guère évolué dans son pays et qu'il encourt toujours de sérieux préjudices en cas de renvoi ; qu'il conclut à l'annulation de la décision de l'ODM, à la reconnaissance de sa qualité de réfugié et à l'octroi de l'asile, et subsidiairement à l'octroi d'une admission provisoire, que les allégations de l'intéressé ne constituent en l'espèce que de simples affirmations de sa part, totalement inconsistantes, qu'aucun élément concret ni moyen de preuve ne viennent étayer ; qu'indépendamment de la question de leur vraisemblance, elles ne satisfont pas aux exigences de l'art. 3 LAsi ; que l'ODM s'étant prononcé de manière circonstanciée à ce sujet, il se justifie de renvoyer à la décision attaquée afin d'éviter toute répétition inutile et superflue, d'autant que le recours, sous cet angle, ne contient aucun argument nouveau susceptible d'en remettre en cause le bien-fondé (art. 109 al. 3 i. f. LTF applicable en la matière par renvoi de l'art. 6 LAsi), qu'il convient toutefois de souligner que la seule appartenance à la minorité ethnique rom de Serbie ne constitue pas, à elle seule, un motif de persécution au sens de l'art. 3 LAsi ; que si les membres de cette minorité sont certes fréquemment victimes de brimades ou d'autres tracasseries de la part de tiers ou d'autorités locales, on ne saurait considérer qu'ils sont l'objet d'actes systématiques de violence ou de graves discriminations du seul fait de leur ethnie (cf. notamment dans ce sens arrêts du Tribunal administratif fédéral E-197/2009 du 18 février 2009 et E-2506/2007 &amp; E-2512/2007 consid. 3.3 du 26 janvier 2009), qu'il s'ensuit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art. 83 al. 3 LEtr), qu'elle est aussi raisonnablement exigible (art. 44 al. 2 LAsi et art. 83 al. 4 LEtr) ; que la Serbie, dont la province de Voïvodine - lieu d'origine et du dernier domicile de l'intéressé - ne connaît pas une situation de guerre, de guerre civile ou de violences généralisées sur l'ensemble de son territoire qui permettrait d'emblée de présumer à propos de tous les requérants en provenant l'existence d'une mise en danger concrète au sens des dispositions précitées, qu'en outre, il ne ressort pas du dossier que l'intéressé pourrait être mis sérieusement en danger pour des motifs qui lui seraient propres ; qu'il n'en a d'ailleurs pas fait valoir ; qu'il est jeune, célibataire, qu'il n'a pas allégué ni établi qu'il souffrait de problèmes de santé pour lesquels il ne pourrait être soigné dans son pays et qu'il a encore de la parenté sur place, soit autant de facteurs qui devraient lui permettre de se réinstaller, avec ou sans ses parents et ses autres frères et soeurs encore mineurs, sans rencontrer d'excessives difficultés, que 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D-4662/2006 consid. 5.3.4 [et réf. cit.] du 13 mai 2009 et D-3857/2006 du 13 mai 2009 [p. 7]),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arrêts du Tribunal administratif fédéral D-4662/2006 consid. 5.3.5 [et réf. cit.] du 13 mai 2009, D-3857/2006 du 13 mai 2009 [p. 7] et D-3796/2006 du 7 mai 2009 [p. 7]), que l'exécution du renvoi est enfin possible (art. 44 al. 2 LAsi et art. 83 al. 2 LEtr) ; qu'il incombe à l'intéressé, dans le cadre de son obligation de collaborer, d'entreprendre les démarches nécessaires pour obtenir, indépendamment de la carte d'identité et de l'acte de naissance produits,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2. Les frais de procédure, d'un montant de Fr. 600.-, sont mis à la charge de l'intéressé. Ils sont compensés par son avance du même montant versée le 5 mai 2009. 3. Le présent arrêt est adressé : à la mandataire de l'intéressé (par courrier recommandé) à l'ODM, Division séjour, avec le dossier (...) (par courrier interne ; en copie) à la police des étrangers du canton C._______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