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D-2422/2016 vom 4. Juli 2017</w:t>
      </w:r>
    </w:p>
    <w:p>
      <w:r>
        <w:t>Bundesverwaltungsgericht, 2017-07-04, FR</w:t>
      </w:r>
    </w:p>
    <w:p>
      <w:r>
        <w:rPr>
          <w:b/>
        </w:rPr>
        <w:t xml:space="preserve">Quelle: </w:t>
      </w:r>
      <w:r>
        <w:t>https://mcp.opencaselaw.ch/entscheid/bvger_D-2422_2016</w:t>
      </w:r>
    </w:p>
    <w:p>
      <w:r>
        <w:t>FR: TAF D-2422/2016 du 4 juillet 2017</w:t>
      </w:r>
    </w:p>
    <w:p>
      <w:r>
        <w:t>IT: TAF D-2422/2016 del 4 luglio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A._______ a qualité pour recourir. Présenté dans la forme et le délai prescrits par la loi, le recours est recevable (art. 48 al. 1 et art. 52 al. 1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2012/4 consid. 2.2; 2009/54 consid. 1.3.3; 2007/8 consid. 5).</w:t>
      </w:r>
    </w:p>
    <w:p>
      <w:r>
        <w:rPr>
          <w:b/>
        </w:rPr>
        <w:t>E. 1.4</w:t>
      </w:r>
    </w:p>
    <w:p>
      <w:r>
        <w:t>Il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8 LAsi) et motiver leur recours (art. 52 PA). En conséquence, l'autorité judiciaire saisie se limite en principe aux griefs soulevés et n'examine les questions de droit non invoquées que dans la mesure où les arguments des parties ou le dossier l'y incitent (cf. ATAF 2009/57 consid. 1.2 p. 798 ; ATF 122 V 157 consid. 1a, 121 V 204 consid. 6c; Jurisprudence des autorités administratives de la Confédération [JAAC] 61.31 consid. 3.2.2; Moser/Beusch/ Kneubühler, Prozessieren vor dem Bundesverwaltungsgericht, 2ème éd., 2013, no 1.55, p. 25 ; Kölz/Häner/Bertschi,Verwaltungsverfahren und Verwaltungs-rechtspflege des Bundes, 3ème éd., 2013, no 1136, p. 398 ; voir aussi Clémence Grisel, L'obligation de collaborer des parties en procédure administrative, 2008, p. 57, 76 et 82 s.).</w:t>
      </w:r>
    </w:p>
    <w:p>
      <w:r>
        <w:rPr>
          <w:b/>
        </w:rPr>
        <w:t>E. 2.1</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(cfr. ATAF 2015/41 consid. 3.1).</w:t>
      </w:r>
    </w:p>
    <w:p>
      <w:r>
        <w:rPr>
          <w:b/>
        </w:rPr>
        <w:t>E. 2.3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revanche, dans une procédure de reprise en charge (anglais : take back), il n'y a en principe aucun nouvel examen de la compétence selon le chapitre III (ATAF 2012/4 consid. 3.2.1 et réf. citées).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L'Etat responsable de l'examen d'une demande de protection internationale en vertu du règlement est tenu de reprendre en charge, dans les conditions prévues aux art. 23, 24, 25 et 29, le demandeur dont la demande est en cours d'examen et qui a présenté une demande auprès d'un autre Etat membre ou qui se trouve, sans en avoir reçu la permission, sur le territoire d'un autre Etat membre (art. 18 par. 1 point b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l'espèce, les investigations entreprises par le SEM ont établi, après consultation de l'unité centrale du système européen «Eurodac», que les empreintes digitales de l'intéressé avaient été relevées en Hongrie, le (...) 2015.</w:t>
      </w:r>
    </w:p>
    <w:p>
      <w:r>
        <w:rPr>
          <w:b/>
        </w:rPr>
        <w:t>E. 3.2</w:t>
      </w:r>
    </w:p>
    <w:p>
      <w:r>
        <w:t>En date du (...) 2015, le Secrétariat d'Etat a soumis aux autorités hongroises compétentes, dans le délai fixé à l'art. 21 par. 1 du règlement Dublin III, une requête aux fins de prise en charge de l'intéressé, fondée sur l'art. 13 par. 1 de ce même règlement.</w:t>
      </w:r>
    </w:p>
    <w:p>
      <w:r>
        <w:rPr>
          <w:b/>
        </w:rPr>
        <w:t>E. 3.3</w:t>
      </w:r>
    </w:p>
    <w:p>
      <w:r>
        <w:t>Dans leur réponse du (...) 2016, les autorités hongroises ont indiqué que A._______ avait déposé une demande d'asile en Hongrie, le (...) 2015, et qu'elles acceptaient dès lors expressément de le reprendre en charge, reconnaissant ainsi leur compétence pour traiter sa demande d'asile.</w:t>
      </w:r>
    </w:p>
    <w:p>
      <w:r>
        <w:rPr>
          <w:b/>
        </w:rPr>
        <w:t>E. 3.4</w:t>
      </w:r>
    </w:p>
    <w:p>
      <w:r>
        <w:t>Si le recourant conteste avoir déposé une demande d'asile en Hongrie, il n'appartient cependant pas à la Suisse de vérifier cet élément, ce d'autant moins que c'est la Hongrie elle-même qui a révélé cette information et qu'elle a expressément accepté la reprise en charge de l'intéressé (cf. ATAF 2012/4).</w:t>
      </w:r>
    </w:p>
    <w:p>
      <w:r>
        <w:rPr>
          <w:b/>
        </w:rPr>
        <w:t>E. 3.5</w:t>
      </w:r>
    </w:p>
    <w:p>
      <w:r>
        <w:t>Partant, la responsabilité de la Hongrie pour l'examen de la demande d'asile du recourant est établie.</w:t>
      </w:r>
    </w:p>
    <w:p>
      <w:r>
        <w:rPr>
          <w:b/>
        </w:rPr>
        <w:t>E. 4</w:t>
      </w:r>
    </w:p>
    <w:p>
      <w:r>
        <w:t>Dans son recours du 20 avril 2016, A._______ n'a pas contesté la compétence de la Hongrie. Il s'est en revanche opposé à son transfert vers ce pays, relevant, en substance, que les conditions d'accueil y étaient désastreuses et que les transferts devaient dès lors être suspendus. Il a en outre indiqué que, dans son cas particulier, sa prise en charge adéquate en cas de transfert vers la Hongrie n'était pas garantie, au vu de son état de santé.</w:t>
      </w:r>
    </w:p>
    <w:p>
      <w:r>
        <w:rPr>
          <w:b/>
        </w:rPr>
        <w:t>E. 5.1</w:t>
      </w:r>
    </w:p>
    <w:p>
      <w:r>
        <w:t>Dans un arrêt du 31 mai 2017, rendu en la cause D-7853/2015 (publié en tant qu'arrêt de référence), le Tribunal a analysé de manière approfondie l'évolution de la situation des requérants d'asile en Hongrie - en particulier ceux transférés en application du règlement Dublin III - depuis l'important flux migratoire auquel a dû faire face ce pays en 2015. Il a constaté l'existence de nombreuses carences dans le système d'asile hongrois, en ce qui concerne notamment l'accès à la procédure d'asile ainsi que l'hébergement des requérants dans les zones de transit. Le Tribunal s'est en particulier penché sur l'entrée en vigueur, le 28 mars 2017, de l'acte T/13976 sur « l'amendement de plusieurs lois concernant le renforcement de la procédure d'asile conduite dans la zone surveillée de la frontière hongroise ». Il a relevé que la mise en oeuvre de cet acte, lequel implique un durcissement significatif de la législation hongroise en matière d'asile, et est en outre applicable à toutes les procédures d'asile en cours, compte tenu de son effet rétroactif, entraîne de nombreuse incertitudes et interrogations quant à son application concrète. Il ne peut ainsi notamment pas être déterminé avec certitude si, suite à un transfert vers la Hongrie, les demandeurs d'asile seront considérés comme des clandestins, et donc transférés en zones dites de pré-transit, ou en tant que requérants dont la demande serait examinée en zone de transit. Le Tribunal est dès lors arrivé à la conclusion, qu'au vu des nombreuses incertitudes causées par ce récent changement législatif, liées tant à l'accès à la procédure, qu'aux conditions d'accueil, il ne lui était, en l'état, pas possible de se prononcer sur l'existence de défaillances systémiques, au sens de l'art. 3 par. 2 du règlement Dublin III, ou sur les questions liées aux risques réels (« real risk »), auxquels pourraient faire face les requérants d'asile en cas de transfert vers la Hongrie. En conséquence, il a annulé la décision attaquée et renvoyé l'affaire au SEM pour nouvelle décision, estimant qu'il incombait à l'autorité de première instance de réunir tous les éléments de fait utiles permettant de trancher ces questions essentielles. A cet égard, il a souligné qu'il ne revenait pas à l'autorité de recours de procéder à des investigations complémentaires complexes et que statuer, en l'état, sur le recours outrepasserait ses compétences, au risque de priver la partie de la double instance (cf. en particulier le consid. 13 de l'arrêt).</w:t>
      </w:r>
    </w:p>
    <w:p>
      <w:r>
        <w:rPr>
          <w:b/>
        </w:rPr>
        <w:t>E. 5.2</w:t>
      </w:r>
    </w:p>
    <w:p>
      <w:r>
        <w:t>Au vu de ce qui précède et pour les mêmes motifs que ceux exposés dans l'arrêt mentionné ci-avant, le Tribunal n'est pas en mesure de statuer sur le recours du (...) 2016 interjeté contre la décision entreprise.</w:t>
      </w:r>
    </w:p>
    <w:p>
      <w:r>
        <w:rPr>
          <w:b/>
        </w:rPr>
        <w:t>E. 5.3</w:t>
      </w:r>
    </w:p>
    <w:p>
      <w:r>
        <w:t>Par conséquent, il y a lieu d'admettre le recours, d'annuler la décision attaquée pour constatation incomplète des faits pertinents et violation du droit fédéral (cf. art. 106 al. 1 let. a et b LAsi), et de renvoyer la cause à l'autorité intimée pour complément d'instruction dans le sens des considérants et nouvelle décision (cf. art. 61 al. 1 PA).</w:t>
      </w:r>
    </w:p>
    <w:p>
      <w:r>
        <w:rPr>
          <w:b/>
        </w:rPr>
        <w:t>E. 6</w:t>
      </w:r>
    </w:p>
    <w:p>
      <w:r>
        <w:t>Au surplus, il y a lieu de relever que le recourant s'est marié le (...) 2016 avec B._______, laquelle est au bénéfice d'une autorisation d'établissement en Suisse, et qu'il a indiqué, dans une précédente écriture, vouloir entamer des démarches en vue d'un regroupement familial. Par conséquent, il y aura également lieu pour le SEM de tenir compte de cet élément dans le cadre de la nouvelle décision qu'il est amené à rendre.</w:t>
      </w:r>
    </w:p>
    <w:p>
      <w:r>
        <w:rPr>
          <w:b/>
        </w:rPr>
        <w:t>E. 7.1</w:t>
      </w:r>
    </w:p>
    <w:p>
      <w:r>
        <w:t>L'assistance judiciaire partielle ayant été octroyée par décision incidente du (...) 2016 et l'intéressé ayant eu gain de cause, il n'est pas perçu de frais de procédure (art. 63 al. 3 et 65 al. 1 PA).</w:t>
      </w:r>
    </w:p>
    <w:p>
      <w:r>
        <w:rPr>
          <w:b/>
        </w:rPr>
        <w:t>E. 7.2</w:t>
      </w:r>
    </w:p>
    <w:p>
      <w:r>
        <w:t>Quant au SEM, il ne doit pas, en tant qu'autorité inférieure, prendre à charge des frais de procédure (cf. art. 63 al. 2 PA).</w:t>
      </w:r>
    </w:p>
    <w:p>
      <w:r>
        <w:rPr>
          <w:b/>
        </w:rPr>
        <w:t>E. 7.3</w:t>
      </w:r>
    </w:p>
    <w:p>
      <w:r>
        <w:t>En revanche, il doit verser une indemnité à titre de dépens au recourant qui est représenté dans la présente procédure (cf. art. 64 PA). Conformément aux art. 8 à 11 du règlement du 21 février 2008 concernant les frais, dépens et indemnités fixés par le Tribunal administratif fédéral (FITAF, RS 173.320.2), et en l'absence d'une note de frais, l'indemnité à titre de dépens est en l'espèce fixée à 1000 francs (TVA comprise) pour l'activité indispensable et utile déployée par le mandataire du recourant dans la présente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