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D-241/2010 vom 20. Januar 2010</w:t>
      </w:r>
    </w:p>
    <w:p>
      <w:r>
        <w:t>Bundesverwaltungsgericht, 2010-01-20, FR</w:t>
      </w:r>
    </w:p>
    <w:p>
      <w:r>
        <w:rPr>
          <w:b/>
        </w:rPr>
        <w:t xml:space="preserve">Quelle: </w:t>
      </w:r>
      <w:r>
        <w:t>https://mcp.opencaselaw.ch/entscheid/bvger_D-241_2010</w:t>
      </w:r>
    </w:p>
    <w:p>
      <w:r>
        <w:t>FR: TAF D-241/2010 du 20 janvier 2010</w:t>
      </w:r>
    </w:p>
    <w:p>
      <w:r>
        <w:t>IT: TAF D-241/2010 del 20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D-241/2010/ {T 0/2} Arrêt du 20 janvier 2010 Composition Gérard Scherrer, juge unique, avec l'approbation de Maurice Brodard, juge; Yves Beck, greffier. Parties A._______, né le [...], Ouganda, recourant, contre Office fédéral des migrations (ODM), Quellenweg 6, 3003 Berne, autorité inférieure. Objet Asile (non-entrée en matière) et renvoi; décision de l'ODM du 8 janvier 2010 / [...]. Vu la première demande d'asile déposée en Suisse par A._______ en date du 12 novembre 2008, lors de laquelle il a pour l'essentiel exposé qu'il était [profession] et qu'il était recherché par les autorités ougandaises qui lui reprochaient, dans une [...], d'avoir critiqué la situation politique, sociale et économique du pays, la décision du 11 décembre 2008, par laquelle l'ODM a rejeté cette demande, au motif que les déclarations du l'intéressé n'étaient pas vraisemblables, a prononcé le renvoi de Suisse de celui-ci et a ordonné l'exécution de cette mesure, l'arrêt du 12 février 2009 du Tribunal administratif fédéral (ci-après: le Tribunal) déclarant irrecevable le recours interjeté, le 14 janvier 2009, contre cette décision, faute de paiement de l'avance de frais requise par décision incidente du 19 janvier 2009, l'avis de l'autorité cantonale compétente signalant la disparition de l'intéressé depuis le 12 mars 2009, la seconde demande d'asile déposée par A._______ en date du 14 décembre 2009, les procès-verbaux des auditions des 17 et 22 décembre 2009, lors desquelles le prénommé a déclaré qu'il n'avait pas quitté le territoire suisse à l'issue de sa première demande d'asile et que ses motifs d'asile étaient identiques à ceux exposés lors de celle-ci; qu'il a toutefois déposé une lettre écrite le 1er février 2009 et reçue quatre mois après, dans laquelle sa mère lui indiquait notamment qu'elle avait été interpellée immédiatement après son départ du pays et qu'elle avait été détenue au poste de police durant trois jours, période durant laquelle elle avait été interrogée sur le lieu où il se trouvait, la décision du 8 janvier 2010, par laquelle l'ODM n'est pas entré en matière sur la demande d'asile du recourant, faisant application de l'art. 32 al. 2 let. e de la loi sur l'asile du 26 juin 1998 (LAsi, RS 142.31), a prononcé son renvoi de Suisse et a ordonné l'exécution de cette mesure, le recours posté le 14 janvier 2010, par lequel A._______ a conclu à l'entrée en matière sur sa demande d'asile, au non-renvoi de Suisse et à l'octroi de l'assistance judiciaire partielle, la réception du dossier de première instance par le Tribunal, le 18 janvier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qu'en l'espèce, l'une des deux conditions alternatives à l'application de l'art. 32 al. 2 let. e in initio LAsi est remplie, dès lors que le recourant a déjà fait l'objet d'une procédure d'asile en Suisse qui s'est terminée par une décision négative, que l'application de l'art. 32 al. 2 let. e LAsi présuppose encore un examen matériel succinct de la crédibilité du recourant, constatant l'absence manifeste d'indices (c'est-à-dire de signes tangibles, apparents et probables) de nouveaux éléments déterminants pour la qualité de réfugié (ATAF 2008/57 consid. 3.2 et 3.3 p. 780, et jurisp. cit.), qu'en l'occurrence, le recourant n'a apporté aucun élément nouveau et déterminant au sens de la disposition précitée, qu'en effet, il a clairement affirmé qu'il n'était pas rentré dans son pays d'origine après le rejet de sa première demande d'asile dont les motifs étaient toujours d'actualité (cf. en particulier le pv de l'audition du 22 décembre 2009, questions 8 et 9, p. 2), que la lettre de sa mère, même si elle fait état d'événements postérieurs au rejet définitif de cette demande (cf. le recours, p. 2, § 2 et 5), ne constitue pas un "moyen de preuve de nouveaux motifs d'asile", comme soutenu dans le recours (p. 2, § 4), qu'il s'agit là exclusivement d'un moyen de preuve tendant à démontrer les motifs d'asile dont le recourant s'est prévalu à l'appui de sa première demande d'asile, qu'en l'espèce, dits motifs ont été jugés invraisemblables, tant par l'ODM dans sa décision du 11 décembre 2008, que par le juge instructeur du Tribunal dans sa décision incidente du 19 janvier 2009, que la lettre précitée n'est manifestement pas de nature à renverser cette appréciation et à établir les persécutions subies par le recourant dans son pays d'origine, ni par conséquent une crainte fondée d'en subir en cas de retour, qu'un tel document n'a aucune valeur probante, eu égard au risque évident de collusion, qu'au vu de ce qui précède, c'est donc à juste titre que l'ODM n'est pas entré en matière sur la deuxième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l'Ouganda ne se trouve pas en proie à une guerre, une guerre civile ou à une situation de violence généralisée, qu'en outre, le recourant est jeune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 (annexe: un bulletin de versement) à l'ODM (n° de réf. [...]), [...], par fax préalable et par courrier recommandé (avec prière de remettre l'original du présent arrêt au recourant, de lui faire signer l'accusé de réception dûment rempli et de retourner ensuite cette dernière pièce au Tribunal)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