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D-2418/2016 vom 29. April 2016</w:t>
      </w:r>
    </w:p>
    <w:p>
      <w:r>
        <w:t>Bundesverwaltungsgericht, 2016-04-29, DE</w:t>
      </w:r>
    </w:p>
    <w:p>
      <w:r>
        <w:rPr>
          <w:b/>
        </w:rPr>
        <w:t xml:space="preserve">Quelle: </w:t>
      </w:r>
      <w:r>
        <w:t>https://mcp.opencaselaw.ch/entscheid/bvger_D-2418_2016</w:t>
      </w:r>
    </w:p>
    <w:p>
      <w:r>
        <w:t>FR: TAF D-2418/2016 du 29 avril 2016</w:t>
      </w:r>
    </w:p>
    <w:p>
      <w:r>
        <w:t>IT: TAF D-2418/2016 del 29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D-2418/2016 Urteil vom 29. April 2016 Besetzung Einzelrichter Fulvio Haefeli, mit Zustimmung von Richter William Waeber; Gerichtsschreiberin Karin Schnidrig. Parteien A._______, geboren am (...), alias B._______, geboren am (...), dessen Ehefrau C._______, geboren am (...), alias D._______, geboren am (...), alias E._______, geboren am (...), und deren Kinder F._______, geboren am (...), G._______, geboren am (...), Afghanistan, (...), Beschwerdeführende, gegen Staatssekretariat für Migration (SEM), Quellenweg 6, 3003 Bern, Vorinstanz. Gegenstand Nichteintreten auf Asylgesuch und Wegweisung (Dublin-Verfahren); Verfügung des SEM vom 4. April 2016 / N (...). Das Bundesverwaltungsgericht stellt fest, dass der Beschwerdeführer eigenen Angaben zufolge sein Heimatland im Jahr 2006 verliess und am 16. November 2015 via H._______, I._______, J._______, K._______, L._______, Kroatien, M._______, N._______ und O._______ illegal in die Schweiz einreiste, wo er am 17. November 2015 im Empfangs- und Verfahrenszentrum (EVZ) P._______ um Asyl nachsuchte, dass die Beschwerdeführerin gemäss eigenen Angaben ihr Heimatland etwa im Jahr 2013 verliess und am 16. November 2015 via H._______, I._______, J._______, K._______, L._______, Kroatien, M._______, N._______ und O._______ illegal in die Schweiz einreiste, wo sie am 17. November 2015 im EVZ P._______ um Asyl nachsuchte, dass der Beschwerdeführer anlässlich der Befragung zur Person vom 10. Dezember 2015 erklärte, sie seien in J._______, L._______, Kroatien, M._______ und N._______ fotografiert worden und man habe ihre Personalien aufgenommen, dass sie in O._______ noch daktyloskopiert worden seien, dass die Beschwerdeführerin im Rahmen der Befragung zur Person vom 10. Dezember 2015 angab, nur in O._______ seien die Fingerabdrücke ihres Mannes aus Sicherheitsgründen abgenommen worden, dass sie selbst nirgends ihre Fingerabdrücke habe geben müssen, dass das SEM den Beschwerdeführenden anlässlich der Befragung zur Person vom 10. Dezember 2015 das rechtliche Gehör zur Zuständigkeit Kroatiens für die Durchführung des Asyl- und Wegweisungsverfahrens beziehungsweise zur Wegweisung dorthin und zum Nichteintretensentscheid gemäss Art. 31a Abs. 1 Bst. b AsylG (SR 142.31) gewährte, dass der Beschwerdeführer diesbezüglich keine Einwände geltend machte, während die Beschwerdeführerin erklärte, sie folge dem, was das Gesetz vorsehe, dass das SEM am 29. Januar 2016 die kroatischen Behörden um Übernahme der Beschwerdeführenden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(vgl. Akten A26 und A28), dass die kroatischen Behörden innerhalb der festgelegten Frist zum Übernahmeersuchen des SEM keine Stellung nahmen, dass das SEM mit Verfügung vom 4. April 2016 - eröffnet am 18. April 2016 - in Anwendung von Art. 31a Abs. 1 Bst. b AsylG auf die Asylgesuche der Beschwerdeführenden vom 17. November 2015 nicht eintrat, die Wegweisung nach Kroatien verfügte, die Beschwerdeführenden - unter Androhung von Zwangsmitteln im Unterlassungsfall - aufforderte, die Schweiz am Tag nach Ablauf der Beschwerdefrist zu verlassen, den Kanton Q._______ mit dem Vollzug der Wegweisung beauftragte, den Beschwerdeführenden die editionspflichtigen Akten gemäss Aktenverzeichnis aushändigte und feststellte, eine allfällige Beschwerde gegen die Verfügung habe keine aufschiebende Wirkung, dass die Beschwerdeführenden gegen diese Verfügung mit Eingabe vom 20. April 2016 beim Bundesverwaltungsgericht Beschwerde erhoben und dabei sinngemäss die Aufhebung der angefochtenen Verfügung beantragten, dass sie als Beilage ein handschriftliches, in persischer Sprache verfasstes Schreiben einreichten, dass auf die Beschwerdebegründung - soweit entscheidrelevant - in den nachfolgenden Erwägungen einzugehen ist, dass der zuständige Instruktionsrichter mit Verfügung vom 21. April 2016 gestützt auf Art. 56 VwVG den Vollzug der Überstellung per sofort einst-weilen aussetzte, dass die vorinstanzlichen Akten am 22.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kroatischen Behörden die im Sinne von Art. 13 Abs. 1 Dublin-III-VO gestellten Übernahmeersuchen des SEM vom 29. Januar 2016 innert der festgelegten Frist unbeantwortet liessen, womit sie die Zuständigkeit Kroatiens implizit anerkannten (Art. 22 Abs. 7 Dublin-III-VO), dass die Zuständigkeit Kroatiens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in der Rechtsmitteleingabe im Wesentlichen geltend machen, sie seien über den Umstand, dass sie die Schweiz verlassen müssten, nicht informiert worden, dass sie zudem noch kein Interview gehabt hätten, dass das "Dublin-Gesetz" durch sie nicht gebrochen worden sei, da sie in keinem anderen Land Fingerabdrücke gegeben oder Anträge gestellt hätten, dass sie in die Schweiz gereist seien im Wissen, dass die Menschenrechte hier am meisten beachtet und respektiert würden, dass die Schweiz ihnen Schutz und Hoffnung bieten würde, was sie zurzeit am meisten gebrauchen könnten, dass ihre Kinder seit vier Monaten einen Deutschkurs besuchten, in die öffentliche Schule gingen und die deutsche Sprache schon verstehen könnten, dass sie nicht in ein Land geschickt werden möchten, mit dem sie nichts zu tun hätten, dass sie in ein dunkles Loch fallen würden, wo es keine Hoffnung gebe und das wertvolle Leben der Kinder vergeudet wäre, dass sie sich erhofft hätten, in der Schweiz ein neues Leben ohne Kummer und Sorgen beginnen zu können, dass eine Ausschaffung diese Hoffnung jedoch zerstören würde, dass innig darum gebeten werde, sich dem Entscheid nochmals anzunehmen, dass die Beschwerdeführenden mit ihren Vorbringen implizit die Anwendung von Art. 17 Abs. 1 Dublin-III-VO respektive von Art. 29a Abs. 3 AsylV 1 fordern, dass bereits das faktische Betreten des Hoheitsgebiets eines Mitgliedstaats Anknüpfungspunkt für die Zuständigkeit zur Durchführung des Asyl- und Wegweisungsverfahrens bildet (vgl. Art. 13 Abs. 1 Dublin-III-VO), weshalb die Beschwerdeführenden aus ihrem Vorbringen, sie hätten in keinem anderen Land Fingerabdrücke gegeben oder Anträge gestellt, nichts für sich ableiten können, dass die Vorinstanz die kroatischen Behörden denn auch gestützt auf Art. 13 Abs. 1 Dublin-III-VO um Übernahme der Beschwerdeführenden ersuchte, woraufhin die Zuständigkeit Kroatiens implizit anerkannt wurde (Art. 22 Abs. 7 Dublin-III-VO),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Kroatien im Übrigen Vertragsstaat der Kinderrechtskonvention ist, weshalb davon ausgegangen werden darf, dieser Staat halte sich an die daraus resultierenden Verpflichtungen, dass sich somit die Befürchtung der Beschwerdeführenden, das wertvolle Leben ihrer Kinder wäre vergeudet, als unbegründet erweist,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kroatischen Behörden würden sich weigern, sie aufzunehmen und ihren Antrag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Dublin, Ziff. 3.2., S. 27, , abgerufen am 27.04.2016), dass den Akten auch keine Gründe für die Annahme zu entnehmen sind, Kroatien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Kroatien seien derart schlecht, dass sie zu einer Verletzung von Art. 3 EMRK oder Art. 3 FoK führen könnten, dass sie auch nicht konkret dargelegt haben, Kroatien würde ihnen dauerhaft die ihnen gemäss Aufnahmerichtlinie zustehenden minimalen Lebensbedingungen vorenthalten, dass es den Beschwerdeführenden bei einer allfälligen vorübergehenden Einschränkung offensteht, sich an die zuständigen kroatischen Behörden zu wenden und die ihnen zustehenden Aufnahmebedingungen auf dem Rechtsweg einzufordern (vgl. Art. 26 Aufnahmerichtlinie), dass keine konkreten Anhaltspunkte dafür ersichtlich sind, die Beschwerdeführenden gerieten im Falle einer Rückkehr nach Kroatien wegen der dortigen Aufenthaltsbedingungen in eine existenzielle Notlage, dass sie die Möglichkeit haben, bei allfälligen Schwierigkeiten die dafür zuständigen Behörden zu kontaktieren, weshalb sie aus ihrer Argumentation, sie würden in Kroatien in ein dunkles Loch fallen, wo es keine Hoffnung gebe, nichts für sich abzuleiten vermögen, dass zusammenfassend kein konkretes und ernsthaftes Risiko besteht, die Überstellung der Beschwerdeführenden nach Kroatien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der angeblichen Integration ihrer Kinder und dem Wunsch nach einem Verbleib in der Schweiz nichts zu ihren Gunsten ableiten können, dass dem SEM bei der Anwendung von Art. 29a Abs. 3 AsylV 1 Ermessen zukommt (vgl. zum Ganzen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die Asylgesuche der Beschwerdeführenden nicht eingetreten ist und - weil sie nicht im Besitz einer gültigen Aufenthalts- oder Niederlassungsbewilligung sind - in Anwendung von Art. 44 AsylG ihre Überstellung nach Kroatien angeordnet hat (Art. 32 Bst. a AsylV 1), dass das mit der Beschwerde eingereichte persische Schreiben, mit dem die Beschwerdeführenden ihre Situation in ihrer Sprache noch besser ausdrücken wollen, zu keiner anderen Einschätzung führen kann, weshalb es sich erübrigt, eine Übersetzung einzuholen, dass die Beschwerdeführenden auch aus der Rüge, sie seien nicht darüber informiert worden, dass sie die Schweiz verlassen müssten, nichts für sich ableiten können, zumal das SEM sie davon in Kenntnis gesetzt hat, dass gestützt auf ihre Aussagen auch Kroatien für die Durchführung ihres Asyl- und Wegweisungsverfahrens zuständig sein könnte, weswegen auf ihr Asylgesuch eventuell nicht eingetreten werde (vgl. Befragungsprotokolle vom 10. Dezember 2015, A9 S. 9 und A10 S. 8), dass sie sich denn auch im Rahmen des rechtlichen Gehörs zur Zuständigkeit Kroatiens für die Durchführung des Asyl- und Wegweisungsverfahrens beziehungsweise zur Wegweisung dorthin und zum Nichteintretensentscheid gemäss Art. 31a Abs. 1 Bst. b AsylG äussern konnten, dass sie schliesslich aus der Rüge, sie hätten noch kein Interview gehabt, nichts zu ihrem Vorteil abzuleiten vermögen, da sie ihre Asylvorbringen bei den für die Durchführung des Asyl- und Wegweisungsverfahrens zuständigen kroatischen Behörden geltend machen können, dass die Beschwerde in Anbetracht der vorstehenden Erwägungen abzuweisen ist, dass der am 21. April 2016 angeordnete Vollzugsstopp mit dem vorliegenden Urteil dahinfällt,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